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1611064048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ЦГФУ АЗГС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3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Столяров З.В.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вину признал, поясн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ил, что действительно управлял автомобилем, </w:t>
      </w:r>
      <w:r>
        <w:rPr>
          <w:rFonts w:ascii="Times New Roman" w:eastAsia="Times New Roman" w:hAnsi="Times New Roman" w:cs="Times New Roman"/>
          <w:sz w:val="28"/>
          <w:szCs w:val="28"/>
        </w:rPr>
        <w:t>ехал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Столяров З.В.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3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З.В.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командира взвода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ЦГФУ АЗГС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</w:t>
      </w:r>
      <w:r>
        <w:rPr>
          <w:rStyle w:val="cat-CarMakeModelgrp-23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6"/>
          <w:rFonts w:ascii="Times New Roman" w:eastAsia="Times New Roman" w:hAnsi="Times New Roman" w:cs="Times New Roman"/>
          <w:sz w:val="28"/>
          <w:szCs w:val="28"/>
        </w:rPr>
        <w:t>З.В.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314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3rplc-16">
    <w:name w:val="cat-CarMakeModel grp-23 rplc-16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CarMakeModelgrp-23rplc-23">
    <w:name w:val="cat-CarMakeModel grp-23 rplc-23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CarMakeModelgrp-23rplc-38">
    <w:name w:val="cat-CarMakeModel grp-23 rplc-38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0rplc-46">
    <w:name w:val="cat-UserDefined grp-3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