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168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18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Кайманова, д.7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16 РТ </w:t>
      </w:r>
      <w:r>
        <w:rPr>
          <w:rFonts w:ascii="Times New Roman" w:eastAsia="Times New Roman" w:hAnsi="Times New Roman" w:cs="Times New Roman"/>
          <w:sz w:val="28"/>
          <w:szCs w:val="28"/>
        </w:rPr>
        <w:t>0173933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Халиуллина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6"/>
          <w:rFonts w:ascii="Times New Roman" w:eastAsia="Times New Roman" w:hAnsi="Times New Roman" w:cs="Times New Roman"/>
          <w:sz w:val="28"/>
          <w:szCs w:val="28"/>
        </w:rPr>
        <w:t>М.Д.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9917881453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привлекавшегося, 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 февраля 2022 г. 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>
        <w:rPr>
          <w:rStyle w:val="cat-FIOgrp-14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Фиат </w:t>
      </w:r>
      <w:r>
        <w:rPr>
          <w:rFonts w:ascii="Times New Roman" w:eastAsia="Times New Roman" w:hAnsi="Times New Roman" w:cs="Times New Roman"/>
          <w:sz w:val="28"/>
          <w:szCs w:val="28"/>
        </w:rPr>
        <w:t>DOBLO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опьянения, нарушив п.2.7 ПДД РФ.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Style w:val="cat-FIOgrp-14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извещен надлежащим образом, с его согласия посредством СМС-оповещения, в суд не явился по неизвестной причине, отложить разбирательство дела не просил,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имеющимися материалами дела.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4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Style w:val="cat-FIOgrp-1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замечаний не имел, </w:t>
      </w:r>
      <w:r>
        <w:rPr>
          <w:rFonts w:ascii="Times New Roman" w:eastAsia="Times New Roman" w:hAnsi="Times New Roman" w:cs="Times New Roman"/>
          <w:sz w:val="28"/>
          <w:szCs w:val="28"/>
        </w:rPr>
        <w:t>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отстранении от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24 февраля 2022 г., которым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отстранен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Фиат </w:t>
      </w:r>
      <w:r>
        <w:rPr>
          <w:rFonts w:ascii="Times New Roman" w:eastAsia="Times New Roman" w:hAnsi="Times New Roman" w:cs="Times New Roman"/>
          <w:sz w:val="28"/>
          <w:szCs w:val="28"/>
        </w:rPr>
        <w:t>DOBLO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основанием для отстранения явилось наличие у </w:t>
      </w:r>
      <w:r>
        <w:rPr>
          <w:rStyle w:val="cat-FIOgrp-1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признаков опьянения – запах алкоголя изо рта, резкое изменение окраски кожных покровов лица;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актом 16 АО 15252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от 24 февраля 2022 г. с приложенным чеком, из которого следует, что результаты освидетельствования </w:t>
      </w:r>
      <w:r>
        <w:rPr>
          <w:rStyle w:val="cat-FIOgrp-14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положительные, показания алкотектора «Юпитер» о наличии абсолютного этилового спирта в выдыхаемом воздухе – 0,</w:t>
      </w:r>
      <w:r>
        <w:rPr>
          <w:rFonts w:ascii="Times New Roman" w:eastAsia="Times New Roman" w:hAnsi="Times New Roman" w:cs="Times New Roman"/>
          <w:sz w:val="28"/>
          <w:szCs w:val="28"/>
        </w:rPr>
        <w:t>640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установлено состояние алкогольного опьянения, с результатами освидетельствования водитель </w:t>
      </w:r>
      <w:r>
        <w:rPr>
          <w:rStyle w:val="cat-FIOgrp-14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согласен;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объяснений </w:t>
      </w:r>
      <w:r>
        <w:rPr>
          <w:rStyle w:val="cat-FIOgrp-15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6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они были понятыми при освидетельствовании на состояние алкогольного опьянения </w:t>
      </w:r>
      <w:r>
        <w:rPr>
          <w:rStyle w:val="cat-FIOgrp-14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помощи алкотектора «Юпитер», </w:t>
      </w:r>
      <w:r>
        <w:rPr>
          <w:rStyle w:val="cat-FIOgrp-14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результатами освидетельствования на состояние алкогольного опьянения 0,</w:t>
      </w:r>
      <w:r>
        <w:rPr>
          <w:rFonts w:ascii="Times New Roman" w:eastAsia="Times New Roman" w:hAnsi="Times New Roman" w:cs="Times New Roman"/>
          <w:sz w:val="28"/>
          <w:szCs w:val="28"/>
        </w:rPr>
        <w:t>640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согласился;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ИДПС </w:t>
      </w:r>
      <w:r>
        <w:rPr>
          <w:rStyle w:val="cat-FIOgrp-19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ПС </w:t>
      </w:r>
      <w:r>
        <w:rPr>
          <w:rStyle w:val="cat-FIOgrp-17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24 февраля 2022 г. во время несения службы на </w:t>
      </w:r>
      <w:r>
        <w:rPr>
          <w:rStyle w:val="cat-Addressgrp-4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6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Фиат </w:t>
      </w:r>
      <w:r>
        <w:rPr>
          <w:rFonts w:ascii="Times New Roman" w:eastAsia="Times New Roman" w:hAnsi="Times New Roman" w:cs="Times New Roman"/>
          <w:sz w:val="28"/>
          <w:szCs w:val="28"/>
        </w:rPr>
        <w:t>DOBLO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 управлением </w:t>
      </w:r>
      <w:r>
        <w:rPr>
          <w:rStyle w:val="cat-FIOgrp-20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 </w:t>
      </w:r>
      <w:r>
        <w:rPr>
          <w:rStyle w:val="cat-FIOgrp-14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с признаками алкогольного опьянения. </w:t>
      </w:r>
      <w:r>
        <w:rPr>
          <w:rStyle w:val="cat-FIOgrp-14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освидетельствован с помощью алкотектора, с результатами освидетельствования на состояние алкогольного опьянения 0,</w:t>
      </w:r>
      <w:r>
        <w:rPr>
          <w:rFonts w:ascii="Times New Roman" w:eastAsia="Times New Roman" w:hAnsi="Times New Roman" w:cs="Times New Roman"/>
          <w:sz w:val="28"/>
          <w:szCs w:val="28"/>
        </w:rPr>
        <w:t>640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согласился. Был составлен протокол по ст.12.8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справке ОГИБДД </w:t>
      </w:r>
      <w:r>
        <w:rPr>
          <w:rStyle w:val="cat-FIOgrp-14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ст.12.8 и 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привлекался, по ст.264 и 264.1 УК РФ к наказанию в виде лишения права заниматься деятельностью, связанной с управлением транспортного средства, не подвергался.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Style w:val="cat-FIOgrp-14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- управление транспортным средством водителем, находящимся в состоянии опьянения, ибо такие действия не содержат уголовно наказуемого деяния.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 привлекаемого к административной ответственности.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ст.12.8 ч.1, 23.1,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Халиуллина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43"/>
          <w:rFonts w:ascii="Times New Roman" w:eastAsia="Times New Roman" w:hAnsi="Times New Roman" w:cs="Times New Roman"/>
          <w:sz w:val="28"/>
          <w:szCs w:val="28"/>
        </w:rPr>
        <w:t>М.Д.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ст.12.8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188104162220600122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ОГИБДД УМВД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Ютазинском</w:t>
      </w:r>
      <w:r>
        <w:rPr>
          <w:rFonts w:ascii="Times New Roman" w:eastAsia="Times New Roman" w:hAnsi="Times New Roman" w:cs="Times New Roman"/>
          <w:sz w:val="28"/>
          <w:szCs w:val="28"/>
        </w:rPr>
        <w:t>у району.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6">
    <w:name w:val="cat-UserDefined grp-30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UserDefinedgrp-31rplc-15">
    <w:name w:val="cat-UserDefined grp-31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FIOgrp-19rplc-31">
    <w:name w:val="cat-FIO grp-19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UserDefinedgrp-31rplc-36">
    <w:name w:val="cat-UserDefined grp-31 rplc-36"/>
    <w:basedOn w:val="DefaultParagraphFont"/>
  </w:style>
  <w:style w:type="character" w:customStyle="1" w:styleId="cat-FIOgrp-20rplc-37">
    <w:name w:val="cat-FIO grp-20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4rplc-39">
    <w:name w:val="cat-FIO grp-14 rplc-39"/>
    <w:basedOn w:val="DefaultParagraphFont"/>
  </w:style>
  <w:style w:type="character" w:customStyle="1" w:styleId="cat-FIOgrp-14rplc-40">
    <w:name w:val="cat-FIO grp-14 rplc-40"/>
    <w:basedOn w:val="DefaultParagraphFont"/>
  </w:style>
  <w:style w:type="character" w:customStyle="1" w:styleId="cat-FIOgrp-14rplc-41">
    <w:name w:val="cat-FIO grp-14 rplc-41"/>
    <w:basedOn w:val="DefaultParagraphFont"/>
  </w:style>
  <w:style w:type="character" w:customStyle="1" w:styleId="cat-UserDefinedgrp-30rplc-43">
    <w:name w:val="cat-UserDefined grp-30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