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163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>РТ 01739312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Нафикова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исполняющим обязанности директора муниципального бюджетного </w:t>
      </w:r>
      <w:r>
        <w:rPr>
          <w:rStyle w:val="cat-OrganizationNamegrp-2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«ДЕЗ»),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должностным лицом - исполняющим обязанности директора МБУ «ДЕЗ» Нафиковым И.Р. совершено административное правонарушение, выразившееся в нарушении п.13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руководителем юридического лица, ответственного за содержание улично-дорожной сети, не принял мер по содержанию дороги в соответствии с требованием стандартов норм 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внутриквартальном проезде от ул. Тукая (напротив Химиков 40)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дома № 28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имеются недостатки зимнего содержания, а именно: на проезжей части снежный накат, снежные ледяные отложения, сужение проезжей части снегом, снежная колея, что не соответствует п. 8.1, 8.3, 8.4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50597-2017.Замеры произведены рейкой дорожной РДУ Кондор № 7648 до 24.08.2022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Нафиков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признал, пояснил, что МБУ «ДЕЗ»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функции заказчика и технического надзора объектов внешнего благоустройства путем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контрактов.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данной деятельности МБУ «ДЕЗ» заключен с </w:t>
      </w:r>
      <w:r>
        <w:rPr>
          <w:rStyle w:val="cat-OrganizationNamegrp-25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контракт по содержанию также указанной дороги.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выездного обследования было направлено в </w:t>
      </w:r>
      <w:r>
        <w:rPr>
          <w:rStyle w:val="cat-OrganizationNamegrp-25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10.02.2022 письмо об устранении недостатков, недостатк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OrganizationNamegrp-25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устранены не были.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2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16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 исполняющим обязанности директора МБУ «ДЕЗ»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Нафикова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OrganizationNamegrp-24rplc-8">
    <w:name w:val="cat-OrganizationName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OrganizationNamegrp-25rplc-22">
    <w:name w:val="cat-OrganizationName grp-25 rplc-22"/>
    <w:basedOn w:val="DefaultParagraphFont"/>
  </w:style>
  <w:style w:type="character" w:customStyle="1" w:styleId="cat-OrganizationNamegrp-25rplc-23">
    <w:name w:val="cat-OrganizationName grp-25 rplc-23"/>
    <w:basedOn w:val="DefaultParagraphFont"/>
  </w:style>
  <w:style w:type="character" w:customStyle="1" w:styleId="cat-OrganizationNamegrp-25rplc-25">
    <w:name w:val="cat-OrganizationName grp-25 rplc-25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UserDefinedgrp-31rplc-35">
    <w:name w:val="cat-UserDefined grp-3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