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</w:t>
      </w:r>
      <w:r>
        <w:rPr>
          <w:rFonts w:ascii="Times New Roman" w:eastAsia="Times New Roman" w:hAnsi="Times New Roman" w:cs="Times New Roman"/>
          <w:sz w:val="28"/>
          <w:szCs w:val="28"/>
        </w:rPr>
        <w:t>РТ 01739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ст.12.34 ч.1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Нафикова </w:t>
      </w:r>
      <w:r>
        <w:rPr>
          <w:rStyle w:val="cat-UserDefinedgrp-34rplc-6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исполняющим обязанности директора муниципального бюджетного </w:t>
      </w:r>
      <w:r>
        <w:rPr>
          <w:rStyle w:val="cat-OrganizationNamegrp-27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МБУ «ДЕЗ»),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г. Нижнекамске Республики Татарстан должностным лицом - исполняющим обязанности директора МБУ «ДЕЗ» Нафиковым И.Р. совершено административное правонарушение, выразившееся в нарушении п.13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руководителем юридического лица, ответственного за содержание улично-дорожной сети, не принял мер по содержанию дороги в соответствии с требованием стандартов норм и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внутриквартальном проезде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45мкр. от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(напротив </w:t>
      </w:r>
      <w:r>
        <w:rPr>
          <w:rStyle w:val="cat-Addressgrp-8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дома № 110 по </w:t>
      </w:r>
      <w:r>
        <w:rPr>
          <w:rStyle w:val="cat-Addressgrp-7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имеются недостатки зимнего содержания, а именно на проезжей части снежный накат, снежные ледяные отложения, сужение проезжей части снегом, снежная колея, что не соответствует п. 8.1, 8.3, 8.4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50597-2017. Замеры произведены рейкой нивелирной телескопической № 1464 до 24.08.2022 года.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9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(утверждены Постановлением Совета Министров – Правительства Российской Федерации от 23.10.1993 года №1090) не обеспечило содержание автомобильной дороги в безопасном для движения состоянии в соответствии с требованиями стандартов</w:t>
      </w:r>
      <w:r>
        <w:rPr>
          <w:rFonts w:ascii="Times New Roman" w:eastAsia="Times New Roman" w:hAnsi="Times New Roman" w:cs="Times New Roman"/>
          <w:sz w:val="28"/>
          <w:szCs w:val="28"/>
        </w:rPr>
        <w:t>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Нафиков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не признал, пояснил, что МБУ «ДЕЗ»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функции заказчика и технического надзора объектов внешнего благоустройства путем заключения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контрактов.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осуществления данной деятельности МБУ «ДЕЗ» заключен с </w:t>
      </w:r>
      <w:r>
        <w:rPr>
          <w:rStyle w:val="cat-OrganizationNamegrp-28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контракт по содержанию также указанной дороги.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выездного обследования было направлено в </w:t>
      </w:r>
      <w:r>
        <w:rPr>
          <w:rStyle w:val="cat-OrganizationNamegrp-28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10.02.2022 письмо об устранении недостатков, недостатк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OrganizationNamegrp-28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устранены не были.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2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в содержании уличной сети и о выявлении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>16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приложенными фотографиями, из которых следует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недостатков;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о закреплении муниципального имущества на праве оперативного управления за муниципальным учреждением №100060043 от 01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., которым муниципальное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описываемые дороги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МБУ «ДЕЗ», что также следует из приложения к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о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 исполняющим обязанности директора МБУ «ДЕЗ»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если пользование такими участками угрожает безопасности дорожного движения.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совершенное правонарушения прямо связано с безопасностью дорожного движения, оснований для прекращения производства по делу мировой судья не находит.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</w:p>
    <w:p>
      <w:pPr>
        <w:spacing w:before="0" w:after="12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ст.12.34 ч.1,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Нафикова </w:t>
      </w:r>
      <w:r>
        <w:rPr>
          <w:rStyle w:val="cat-UserDefinedgrp-34rplc-37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462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6">
    <w:name w:val="cat-UserDefined grp-34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OrganizationNamegrp-27rplc-8">
    <w:name w:val="cat-OrganizationName grp-2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8rplc-17">
    <w:name w:val="cat-Address grp-8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Addressgrp-9rplc-21">
    <w:name w:val="cat-Address grp-9 rplc-21"/>
    <w:basedOn w:val="DefaultParagraphFont"/>
  </w:style>
  <w:style w:type="character" w:customStyle="1" w:styleId="cat-OrganizationNamegrp-28rplc-24">
    <w:name w:val="cat-OrganizationName grp-28 rplc-24"/>
    <w:basedOn w:val="DefaultParagraphFont"/>
  </w:style>
  <w:style w:type="character" w:customStyle="1" w:styleId="cat-OrganizationNamegrp-28rplc-25">
    <w:name w:val="cat-OrganizationName grp-28 rplc-25"/>
    <w:basedOn w:val="DefaultParagraphFont"/>
  </w:style>
  <w:style w:type="character" w:customStyle="1" w:styleId="cat-OrganizationNamegrp-28rplc-27">
    <w:name w:val="cat-OrganizationName grp-28 rplc-27"/>
    <w:basedOn w:val="DefaultParagraphFont"/>
  </w:style>
  <w:style w:type="character" w:customStyle="1" w:styleId="cat-FIOgrp-23rplc-30">
    <w:name w:val="cat-FIO grp-23 rplc-30"/>
    <w:basedOn w:val="DefaultParagraphFont"/>
  </w:style>
  <w:style w:type="character" w:customStyle="1" w:styleId="cat-UserDefinedgrp-34rplc-37">
    <w:name w:val="cat-UserDefined grp-3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