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832)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марта 2022 г. в 16 часов 27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«Магнит»,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невнятная,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походка была шаткой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в судебном заседании вину признал, пояснений не имел.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марта 2022 г. в 16 часов 27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«Магнит», расположенном в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появился мужчина в состоянии опьянения, оскорбляющем человеческое достоинство и общественную нравственность, имел неопрятный внешний вид, речь была невнятная, на расстоянии от него исходил резкий запах алкоголя, 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установлено состояние алкогольного опьянения с результатом 1,031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привлекавшегося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6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наложить административное наказание в виде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18 часов 00 минут 3 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UserDefinedgrp-16rplc-26">
    <w:name w:val="cat-UserDefined grp-1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