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157/22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Гуляева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Гуляев Л.В.,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по ч.25 ст.19.5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мирового судьи судебного участка № 11 по Нижнекамскому судебному району Республики Татарстан от 25 ноября 2021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года совершил административное правонарушение, а именно: 23 февраля 2022 г. </w:t>
      </w:r>
      <w:r>
        <w:rPr>
          <w:rFonts w:ascii="Times New Roman" w:eastAsia="Times New Roman" w:hAnsi="Times New Roman" w:cs="Times New Roman"/>
          <w:sz w:val="28"/>
          <w:szCs w:val="28"/>
        </w:rPr>
        <w:t>Гуляев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инспектора по использованию и охране земель г. Нижнекамск и Нижнекамского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специалиста-эксперта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государственной регистрации кадастра и картографии по Республике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Гуляев Л.В.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Гуляева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редписанием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инспектора по использованию и охране земель г. Нижнекамск и Нижнекамского района, главного специалиста-эксперта Нижнекамского отдела Управления Федеральной службы государственной регистрации кадастра и картографии по Республике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исполнения до </w:t>
      </w:r>
      <w:r>
        <w:rPr>
          <w:rFonts w:ascii="Times New Roman" w:eastAsia="Times New Roman" w:hAnsi="Times New Roman" w:cs="Times New Roman"/>
          <w:sz w:val="28"/>
          <w:szCs w:val="28"/>
        </w:rPr>
        <w:t>22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вручена </w:t>
      </w:r>
      <w:r>
        <w:rPr>
          <w:rFonts w:ascii="Times New Roman" w:eastAsia="Times New Roman" w:hAnsi="Times New Roman" w:cs="Times New Roman"/>
          <w:sz w:val="28"/>
          <w:szCs w:val="28"/>
        </w:rPr>
        <w:t>Гуляеву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предписания следует,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проверки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часть земельного участка с кадастровым номером 16:30:040301:45 общей площадью 5 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по адресу: Нижнекамский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используется гр. Гуляевым Л.В.. на территории расположен контейнер с оборудованием базовой, сотовой станции, радиотелефонной связи с антенной-мачтой на растяжках для антенно-фидерных устройств.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Гуляевым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п.1 ст.25 и п.1 ст.26 Земельного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постановлено произвести внеплановую документарную проверку исполнения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27 октября 2021 г.;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внеплановой документарной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Гуляевым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не выполнено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 11 по Нижнекамскому судебному району Республики Татарстан от 25 ноября 2021 г., которым Гуляев Л.В., подвергнут административному наказанию по ч.25 ст.19.5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Гуляевым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оспорено, с ходатайствами о продлении срока его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Гуляевым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признаки незаконности предписания судом не выявлены, мировой судья оснований для прекращения производства по делу не находит.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Гуляева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19.5 ч.2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 установленный срок предписаний федеральных органов, осуществляющих государственный земельный надзор, в том числе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земель сельскохозяйственного назначения, или их территориальных органов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4624/entry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земельного законодательства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Гуляева Л.В.,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 ч.2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Гуляева </w:t>
      </w:r>
      <w:r>
        <w:rPr>
          <w:rStyle w:val="cat-UserDefinedgrp-29rplc-47"/>
          <w:rFonts w:ascii="Times New Roman" w:eastAsia="Times New Roman" w:hAnsi="Times New Roman" w:cs="Times New Roman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27540268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73111601193010005140,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157/22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UserDefinedgrp-29rplc-47">
    <w:name w:val="cat-UserDefined grp-2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