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№511-______/2022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марта 2022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№11 по Нижнекамскому судебному району Республики Татарстан Ахунов М.А., рассмотрев дело об административном правонарушении по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(протокол № 796)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Хаитова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8rplc-5"/>
          <w:rFonts w:ascii="Times New Roman" w:eastAsia="Times New Roman" w:hAnsi="Times New Roman" w:cs="Times New Roman"/>
          <w:sz w:val="28"/>
          <w:szCs w:val="28"/>
        </w:rPr>
        <w:t>Ш.С.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привлекавшегося,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марта 2022 г. в 10 часов 40 минут Хаитов Ш.С.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появился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магазине «Пятерочка», расположенном в д.4а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Нижнекамска Республики Татарстан,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оскорбляющем человеческое достоинство и общественную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нравственность,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речь была невнятная, </w:t>
      </w:r>
      <w:r>
        <w:rPr>
          <w:rFonts w:ascii="Times New Roman" w:eastAsia="Times New Roman" w:hAnsi="Times New Roman" w:cs="Times New Roman"/>
          <w:sz w:val="28"/>
          <w:szCs w:val="28"/>
        </w:rPr>
        <w:t>на расстоянии от 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шатался из стороны в сторону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Хаитов Ш.С.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признал.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Хаитова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Хаитов Ш.С.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, с протоколом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12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</w:rPr>
        <w:t>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марта 2022 г. в 10 часов 40 минут в магазине «Пятерочка», расположенном в д.4а </w:t>
      </w:r>
      <w:r>
        <w:rPr>
          <w:rStyle w:val="cat-Addressgrp-3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Нижнекамска Республики Татарстан, появился мужчина в состоянии опьянения, оскорбляющем человеческое достоинство и общественную нравственность, имел неопрятный внешний вид, речь была невнятная, на расстоянии от него исходил резкий запах алкоголя, шатался из стороны в сторону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 </w:t>
      </w:r>
      <w:r>
        <w:rPr>
          <w:rStyle w:val="cat-FIOgrp-13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выявлен</w:t>
      </w:r>
      <w:r>
        <w:rPr>
          <w:rFonts w:ascii="Times New Roman" w:eastAsia="Times New Roman" w:hAnsi="Times New Roman" w:cs="Times New Roman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чеком алкотектора, которым у </w:t>
      </w:r>
      <w:r>
        <w:rPr>
          <w:rFonts w:ascii="Times New Roman" w:eastAsia="Times New Roman" w:hAnsi="Times New Roman" w:cs="Times New Roman"/>
          <w:sz w:val="28"/>
          <w:szCs w:val="28"/>
        </w:rPr>
        <w:t>Хаитова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установлено состояние алкогольного опьянения с результатом </w:t>
      </w:r>
      <w:r>
        <w:rPr>
          <w:rFonts w:ascii="Times New Roman" w:eastAsia="Times New Roman" w:hAnsi="Times New Roman" w:cs="Times New Roman"/>
          <w:sz w:val="28"/>
          <w:szCs w:val="28"/>
        </w:rPr>
        <w:t>1,181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принимает во внимание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Хаитова Ш.С.</w:t>
      </w:r>
      <w:r>
        <w:rPr>
          <w:rFonts w:ascii="Times New Roman" w:eastAsia="Times New Roman" w:hAnsi="Times New Roman" w:cs="Times New Roman"/>
          <w:sz w:val="28"/>
          <w:szCs w:val="28"/>
        </w:rPr>
        <w:t>, неоднократно привлекавшегося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том числе по ст.20.21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необходимым назначить наказание в виде административного ареста.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ст.20.21 Кодекса Российской Федерации об 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Хаитова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8rplc-26"/>
          <w:rFonts w:ascii="Times New Roman" w:eastAsia="Times New Roman" w:hAnsi="Times New Roman" w:cs="Times New Roman"/>
          <w:sz w:val="28"/>
          <w:szCs w:val="28"/>
        </w:rPr>
        <w:t>Ш.С.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наложить административное наказание в виде ареста на срок 5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 12 часов 25 минут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марта 2022 г.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8rplc-5">
    <w:name w:val="cat-UserDefined grp-18 rplc-5"/>
    <w:basedOn w:val="DefaultParagraphFont"/>
  </w:style>
  <w:style w:type="character" w:customStyle="1" w:styleId="cat-PassportDatagrp-15rplc-6">
    <w:name w:val="cat-PassportData grp-15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FIOgrp-12rplc-16">
    <w:name w:val="cat-FIO grp-12 rplc-16"/>
    <w:basedOn w:val="DefaultParagraphFont"/>
  </w:style>
  <w:style w:type="character" w:customStyle="1" w:styleId="cat-Addressgrp-3rplc-19">
    <w:name w:val="cat-Address grp-3 rplc-19"/>
    <w:basedOn w:val="DefaultParagraphFont"/>
  </w:style>
  <w:style w:type="character" w:customStyle="1" w:styleId="cat-FIOgrp-13rplc-21">
    <w:name w:val="cat-FIO grp-13 rplc-21"/>
    <w:basedOn w:val="DefaultParagraphFont"/>
  </w:style>
  <w:style w:type="character" w:customStyle="1" w:styleId="cat-UserDefinedgrp-18rplc-26">
    <w:name w:val="cat-UserDefined grp-18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