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06406366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Зяббаров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ИАЗ ЦВФАП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8810116211007547156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07.10.2021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Зяббаров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не знал о наличии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 следующий день после составления протокола.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18810116211007547156 от 07.10.2021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почтой и врученного адресату </w:t>
      </w:r>
      <w:r>
        <w:rPr>
          <w:rFonts w:ascii="Times New Roman" w:eastAsia="Times New Roman" w:hAnsi="Times New Roman" w:cs="Times New Roman"/>
          <w:sz w:val="28"/>
          <w:szCs w:val="28"/>
        </w:rPr>
        <w:t>19.10.2021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об оплате штрафа 07.02.2022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Зяббарова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7369343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