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февраля 2022 г. в 07 часов 20 минут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709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7 р. Вахитова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 воспрепятствовал законной деятельности судебных приставов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осуществлявших </w:t>
      </w:r>
      <w:r>
        <w:rPr>
          <w:rFonts w:ascii="Times New Roman" w:eastAsia="Times New Roman" w:hAnsi="Times New Roman" w:cs="Times New Roman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судьи Нижнекамского городского суда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 января 2022 г. </w:t>
      </w:r>
      <w:r>
        <w:rPr>
          <w:rFonts w:ascii="Times New Roman" w:eastAsia="Times New Roman" w:hAnsi="Times New Roman" w:cs="Times New Roman"/>
          <w:sz w:val="28"/>
          <w:szCs w:val="28"/>
        </w:rPr>
        <w:t>по уголовному делу № 1-117/2022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ругался, отказа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был извещен посредством почтовой связи,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Ахтямов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замечаний не имел, пояснил, что боялся идти в суд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судьи Нижнекамского городского суда Республики Татарстан от 13 января 2022 г. по уголовному делу № 1-117/2022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младшего судебного пристава по ОУПДС ОСП №1 по Нижнекамскому району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воспрепятствовании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законной деятельности судебного пристава.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 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и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ст.17.8,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Ахтямова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 Кодекса Российской Федерации об административных правонарушениях, и наложить наказание в виде административного штрафа в размере 1000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27227685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73111601173010008140,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UserDefinedgrp-24rplc-32">
    <w:name w:val="cat-UserDefined grp-2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