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рассмотрев дело об административном правонарушении по ст.20.25 ч.1 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190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Макарова </w:t>
      </w:r>
      <w:r>
        <w:rPr>
          <w:rStyle w:val="cat-UserDefinedgrp-25rplc-6"/>
          <w:rFonts w:ascii="Times New Roman" w:eastAsia="Times New Roman" w:hAnsi="Times New Roman" w:cs="Times New Roman"/>
          <w:sz w:val="28"/>
          <w:szCs w:val="28"/>
        </w:rPr>
        <w:t>Д.Н.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 инвалида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Макаров Д.Н.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заместителя начальника полиции по ООП УМВД России по Нижнекамскому району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351</w:t>
      </w:r>
      <w:r>
        <w:rPr>
          <w:rFonts w:ascii="Times New Roman" w:eastAsia="Times New Roman" w:hAnsi="Times New Roman" w:cs="Times New Roman"/>
          <w:sz w:val="28"/>
          <w:szCs w:val="28"/>
        </w:rPr>
        <w:t>4822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тидневный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24.11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Макаров Д.Н.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образом, посредством почтовой связи по адресу, указанному в протоколе об административном правонарушении,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 6 Постановления Пленума Верховного Суда РФ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24.03.2005 N 5 (ред. от 19.12.2013) "О некоторых вопросах, возникающих у судов при применении Кодекса Российской Федерации об административных правонарушениях",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Макарова Д.Н.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 3514822 от 13.09.2021</w:t>
      </w:r>
      <w:r>
        <w:rPr>
          <w:rFonts w:ascii="Times New Roman" w:eastAsia="Times New Roman" w:hAnsi="Times New Roman" w:cs="Times New Roman"/>
          <w:sz w:val="28"/>
          <w:szCs w:val="28"/>
        </w:rPr>
        <w:t>, полученно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Макаровым Д.Н.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день его вынесения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УМВД об отсутствии оплаты;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-рапортом сотрудника полиции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Макарова Д.Н.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обстоятельства дела, личность лица, в отношении которого ведется производство по делу об административном правонарушении,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штраф.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Макарова </w:t>
      </w:r>
      <w:r>
        <w:rPr>
          <w:rStyle w:val="cat-UserDefinedgrp-25rplc-26"/>
          <w:rFonts w:ascii="Times New Roman" w:eastAsia="Times New Roman" w:hAnsi="Times New Roman" w:cs="Times New Roman"/>
          <w:sz w:val="28"/>
          <w:szCs w:val="28"/>
        </w:rPr>
        <w:t>Д.Н.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7036231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Республика Татарстан Банка России//УФК по Республике Татарстан г. Казань/ Управление Федерального казначейства по Республике Татарстан, КБК 73111601203019000140, по протоколу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МВД России по Нижнекамском району административный штраф по судебному делу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6">
    <w:name w:val="cat-UserDefined grp-25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UserDefinedgrp-25rplc-26">
    <w:name w:val="cat-UserDefined grp-25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