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Кошкина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Кошкин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лестничной площадке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-го этажа 6 подъезда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кв.28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, речь была невнятной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Кошкин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жена не впускала домой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Кошкина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Кошкин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2022 г. в 22 часа 45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лестничной площадке 2-го 5-го этажа 6 подъезда возле кв.28 дома 5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мужчину,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передвигаться не мог</w:t>
      </w:r>
      <w:r>
        <w:rPr>
          <w:rFonts w:ascii="Times New Roman" w:eastAsia="Times New Roman" w:hAnsi="Times New Roman" w:cs="Times New Roman"/>
          <w:sz w:val="28"/>
          <w:szCs w:val="28"/>
        </w:rPr>
        <w:t>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Арушанян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Кошкина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0,993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Кошкина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Кошкина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неоднократно привлекавшегося к административной ответственности, 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Кошкина </w:t>
      </w:r>
      <w:r>
        <w:rPr>
          <w:rStyle w:val="cat-UserDefinedgrp-17rplc-2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23 часов 30 минут 26 февраля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UserDefinedgrp-17rplc-26">
    <w:name w:val="cat-UserDefined grp-17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