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</w:t>
      </w:r>
      <w:r>
        <w:rPr>
          <w:rFonts w:ascii="Times New Roman" w:eastAsia="Times New Roman" w:hAnsi="Times New Roman" w:cs="Times New Roman"/>
          <w:sz w:val="28"/>
          <w:szCs w:val="28"/>
        </w:rPr>
        <w:t>138/2022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Республики Татарстан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Гатина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2022 г. в 00 часов 43 минуты Гатин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кв.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включал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Гатин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 его согласия посредством СМС-оповещения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>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ним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прибыли в д.21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Из квартиры 512 доносилась музыка. Двери открыл Гатин М.М., который пояснил, что слушал музыку и уснул, забыв выключить музыку.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уснул, забыл выключить музыку.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узыку выключил после замечаний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ст.3.8. ч.1 КоАП РФ подвергнут штрафу в размере 500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Кодекса Республики Татарстан об административных правонарушениях (нарушение покоя граждан и тишины в ночное время, совершенное повторно в течение года).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Гатина М.М.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ч.2 КоАП РТ,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Гатина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 2 ст.3.8 КоАП РТ,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1500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27306966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>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138/2022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