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ст.20.25 ч.1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890</w:t>
      </w:r>
      <w:r>
        <w:rPr>
          <w:rFonts w:ascii="Times New Roman" w:eastAsia="Times New Roman" w:hAnsi="Times New Roman" w:cs="Times New Roman"/>
          <w:sz w:val="28"/>
          <w:szCs w:val="28"/>
        </w:rPr>
        <w:t>0287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Власенко </w:t>
      </w:r>
      <w:r>
        <w:rPr>
          <w:rStyle w:val="cat-UserDefinedgrp-26rplc-6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в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Власенко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 № 9 «Сафиуллина»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900</w:t>
      </w:r>
      <w:r>
        <w:rPr>
          <w:rFonts w:ascii="Times New Roman" w:eastAsia="Times New Roman" w:hAnsi="Times New Roman" w:cs="Times New Roman"/>
          <w:sz w:val="28"/>
          <w:szCs w:val="28"/>
        </w:rPr>
        <w:t>4288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08.11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17.01.2022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18.01.2022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Власенко М.В. о времени и месте рассмотрения дела извещен надлежащим образом,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24.03.2005 N 5 (ред. от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Власенко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при составлении которого Власенко М.В.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объяснениями Власенко М.В. о том, что штраф был оплачен с опозданием ввиду болезни;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 9004288 от 08.11.2021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врученного Власенко М.В. </w:t>
      </w:r>
      <w:r>
        <w:rPr>
          <w:rFonts w:ascii="Times New Roman" w:eastAsia="Times New Roman" w:hAnsi="Times New Roman" w:cs="Times New Roman"/>
          <w:sz w:val="28"/>
          <w:szCs w:val="28"/>
        </w:rPr>
        <w:t>в день его 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копией квитанции от 26.01.2022 об оплате штрафа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-рапортом сотрудника полиции </w:t>
      </w:r>
      <w:r>
        <w:rPr>
          <w:rStyle w:val="cat-FIOgrp-17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Власенко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обстоятельства дела, личность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его здоровья,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Власенко 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27305635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казначейства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 по Нижнекамском району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6">
    <w:name w:val="cat-UserDefined grp-26 rplc-6"/>
    <w:basedOn w:val="DefaultParagraphFont"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UserDefinedgrp-26rplc-29">
    <w:name w:val="cat-UserDefined grp-2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