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6400015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Красильниковой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Г.З.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08.01.2022 до 02:00 09.01.2022 Красильникова Г.З. в кв.27 д.3 ул. Интернациональная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Красильникова Г.З.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в связи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Красильниковой Г.З.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Красильникова Г.З.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сосед</w:t>
      </w:r>
      <w:r>
        <w:rPr>
          <w:rFonts w:ascii="Times New Roman" w:eastAsia="Times New Roman" w:hAnsi="Times New Roman" w:cs="Times New Roman"/>
          <w:sz w:val="28"/>
          <w:szCs w:val="28"/>
        </w:rPr>
        <w:t>ка по имени Гульнар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23:10 08.01.2022 до 02:00 09.01.2022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Красильниковой Г.З.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Красильниковой Г.З.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Красильниковой Г.З.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Красильникову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Г.З.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27305176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>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