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3502056)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Гаджиевой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менеджером у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кв.11 жд.7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схватила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волосы, таскала за волосы по комнате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 схватила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волосы, но не дергала, полагала, что той было больно.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будучи извещенной о дне судебного заседания, в случае неявки просила рассмотреть дело в ее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Гаджиевой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ним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«03» о том, что подралась с подругой;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Гаджиевой М.А.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объяснениями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Гаджиевой М.А.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03 часа 00 минут Гаджиева М.А. в кв.11 жд.7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схватила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волосы, таскала за волосы по комнате, причинив последней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ей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не причинив каких-либо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>Милена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взяла за волосы Регину, их пытались разнять;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объяснениями самой Гаджиевой М.А. о том, что она взяла Регину за волосы, так как та оскорбляла ее.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Гаджиевой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Гаджиевой М.А.,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Гаджиеву </w:t>
      </w:r>
      <w:r>
        <w:rPr>
          <w:rStyle w:val="cat-UserDefinedgrp-25rplc-37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0318690900000000026764030,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№511-134/11/22.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UserDefinedgrp-25rplc-37">
    <w:name w:val="cat-UserDefined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