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350205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Абдраимова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Абдраимов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кв.11 д.7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схватил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шею, стал душить, сунул руку ей в рот, крутил нос, схватил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волосы, </w:t>
      </w:r>
      <w:r>
        <w:rPr>
          <w:rFonts w:ascii="Times New Roman" w:eastAsia="Times New Roman" w:hAnsi="Times New Roman" w:cs="Times New Roman"/>
          <w:sz w:val="28"/>
          <w:szCs w:val="28"/>
        </w:rPr>
        <w:t>ударил головой об 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Абдраимов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защищал жену, отталкивал от нее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рука случайно попала в рот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хватал или нет за волосы, не помнит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явилась, будучи извещенной о дне судебного заседания, в случае неявки просила рассмотреть дело в ее отсутствие.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Абдраимова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Абдраимов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 «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избил </w:t>
      </w:r>
      <w:r>
        <w:rPr>
          <w:rFonts w:ascii="Times New Roman" w:eastAsia="Times New Roman" w:hAnsi="Times New Roman" w:cs="Times New Roman"/>
          <w:sz w:val="28"/>
          <w:szCs w:val="28"/>
        </w:rPr>
        <w:t>Абдраимов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правонарушения,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Абдраимовым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объяснениями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в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схватил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шею, стал душить, сунул руку ей в рот, крутил нос, схватил за волосы, ударил головой об пол, причинив последней физическую боль;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заключением эксперта №195 от 26 января 2022 г., из которого следует, что у </w:t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расцениваются как не причинившие вреда здоровью.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ст.6.1.1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(нанесение побоев или совершение иных </w:t>
      </w:r>
      <w:r>
        <w:rPr>
          <w:rFonts w:ascii="Times New Roman" w:eastAsia="Times New Roman" w:hAnsi="Times New Roman" w:cs="Times New Roman"/>
          <w:sz w:val="28"/>
          <w:szCs w:val="28"/>
        </w:rPr>
        <w:t>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Абдраимова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>,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ст.6.1.1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Абдраимова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35"/>
          <w:rFonts w:ascii="Times New Roman" w:eastAsia="Times New Roman" w:hAnsi="Times New Roman" w:cs="Times New Roman"/>
          <w:sz w:val="28"/>
          <w:szCs w:val="28"/>
        </w:rPr>
        <w:t>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ст.6.1.1. Кодекса Российской Федерации об административных правонарушениях, и подвергнуть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5000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031869090000000002676</w:t>
      </w:r>
      <w:r>
        <w:rPr>
          <w:rFonts w:ascii="Times New Roman" w:eastAsia="Times New Roman" w:hAnsi="Times New Roman" w:cs="Times New Roman"/>
          <w:sz w:val="28"/>
          <w:szCs w:val="28"/>
        </w:rPr>
        <w:t>3916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73111601063010101140, по протоколу МВД по РТ административный штраф по судебному делу №511-13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/11/22.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pStyle w:val="Heading1"/>
        <w:tabs>
          <w:tab w:val="left" w:pos="5985"/>
        </w:tabs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UserDefinedgrp-23rplc-35">
    <w:name w:val="cat-UserDefined grp-2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