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0007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учреждения «Дирекция единого заказчика города Нижнекамска»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стандартов, норм и правил,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п.8.1,8.2,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8.3, </w:t>
      </w:r>
      <w:r>
        <w:rPr>
          <w:rFonts w:ascii="Times New Roman" w:eastAsia="Times New Roman" w:hAnsi="Times New Roman" w:cs="Times New Roman"/>
          <w:sz w:val="28"/>
          <w:szCs w:val="28"/>
        </w:rPr>
        <w:t>8.4, 8.5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8.6, </w:t>
      </w:r>
      <w:r>
        <w:rPr>
          <w:rFonts w:ascii="Times New Roman" w:eastAsia="Times New Roman" w:hAnsi="Times New Roman" w:cs="Times New Roman"/>
          <w:sz w:val="28"/>
          <w:szCs w:val="28"/>
        </w:rPr>
        <w:t>8.7, 8.8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стандарта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сужение проезжей части до 3 м, снежные валы на выездах с прилегающих территорий, не обеспечен треугольник видимости, на проезжей части рыхлый снег, снежный накат, наледь, снежно-ледяные отложения, наличие рыхлого (уплотненного) снега на заездных карманах и посадочных площадках остановочных пунктов маршрутных транспортных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19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МБУ «ДЕЗ» </w:t>
      </w:r>
      <w:r>
        <w:rPr>
          <w:rStyle w:val="cat-FIOgrp-2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не явилась, направила ходатайство о рассмотрении дела в отсутствие представителя МБУ «ДЕЗ»,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 является бюджетным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учреждением, 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2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произведены замеры Рейкой нивелирной телескопической № 1464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учреждение «Дирекция единого заказчика города Нижнекамска»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11709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Addressgrp-9rplc-16">
    <w:name w:val="cat-Address grp-9 rplc-16"/>
    <w:basedOn w:val="DefaultParagraphFont"/>
  </w:style>
  <w:style w:type="character" w:customStyle="1" w:styleId="cat-Addressgrp-10rplc-17">
    <w:name w:val="cat-Address grp-10 rplc-17"/>
    <w:basedOn w:val="DefaultParagraphFont"/>
  </w:style>
  <w:style w:type="character" w:customStyle="1" w:styleId="cat-Addressgrp-11rplc-18">
    <w:name w:val="cat-Address grp-11 rplc-18"/>
    <w:basedOn w:val="DefaultParagraphFont"/>
  </w:style>
  <w:style w:type="character" w:customStyle="1" w:styleId="cat-Addressgrp-12rplc-19">
    <w:name w:val="cat-Address grp-12 rplc-19"/>
    <w:basedOn w:val="DefaultParagraphFont"/>
  </w:style>
  <w:style w:type="character" w:customStyle="1" w:styleId="cat-Addressgrp-13rplc-20">
    <w:name w:val="cat-Address grp-13 rplc-20"/>
    <w:basedOn w:val="DefaultParagraphFont"/>
  </w:style>
  <w:style w:type="character" w:customStyle="1" w:styleId="cat-Addressgrp-14rplc-21">
    <w:name w:val="cat-Address grp-14 rplc-21"/>
    <w:basedOn w:val="DefaultParagraphFont"/>
  </w:style>
  <w:style w:type="character" w:customStyle="1" w:styleId="cat-Addressgrp-15rplc-22">
    <w:name w:val="cat-Address grp-15 rplc-22"/>
    <w:basedOn w:val="DefaultParagraphFont"/>
  </w:style>
  <w:style w:type="character" w:customStyle="1" w:styleId="cat-Addressgrp-16rplc-23">
    <w:name w:val="cat-Address grp-16 rplc-23"/>
    <w:basedOn w:val="DefaultParagraphFont"/>
  </w:style>
  <w:style w:type="character" w:customStyle="1" w:styleId="cat-Addressgrp-17rplc-24">
    <w:name w:val="cat-Address grp-17 rplc-24"/>
    <w:basedOn w:val="DefaultParagraphFont"/>
  </w:style>
  <w:style w:type="character" w:customStyle="1" w:styleId="cat-Addressgrp-18rplc-25">
    <w:name w:val="cat-Address grp-18 rplc-25"/>
    <w:basedOn w:val="DefaultParagraphFont"/>
  </w:style>
  <w:style w:type="character" w:customStyle="1" w:styleId="cat-Addressgrp-19rplc-26">
    <w:name w:val="cat-Address grp-19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FIOgrp-27rplc-29">
    <w:name w:val="cat-FIO grp-2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