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6-го 1-го этажа 6 подъезда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лежал на </w:t>
      </w:r>
      <w:r>
        <w:rPr>
          <w:rFonts w:ascii="Times New Roman" w:eastAsia="Times New Roman" w:hAnsi="Times New Roman" w:cs="Times New Roman"/>
          <w:sz w:val="28"/>
          <w:szCs w:val="28"/>
        </w:rPr>
        <w:t>лестнице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ориентировался на местности и в пространстве,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,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невнятной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написал «0,5 водка»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февраля 2022 г. в 08 часов 10 минут на лестничной площадке 6-го 1-го этажа 6 подъезда дома 7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мужчину,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лежал на лестнице, имел неопрятный внешний вид, не ориентировался на местности и в пространстве, на расстоянии от него исходил резкий запах алкоголя, речь была невнятной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8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срок отбывания наказания время задержания в количестве 48 часов 10:00 05.02.2022 по 10:00 07.02.2022, наказание считать отбытым.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UserDefinedgrp-20rplc-28">
    <w:name w:val="cat-UserDefined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