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11-______/20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5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РТ,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соблюдал установленны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Нижнекамского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июня 2020 г.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обязательной явки в орган внутренних дел по месту жительства для регистрации, не явившись на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УМВД России по Нижнекамскому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 правонарушение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вину признал, пояснил, что 1 января 2022 г. попал в аварию, болел, жил у матери.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регистрационного листа к графику прибытия поднадзорного для регистрации, из которого следует, что отмечена неявка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рапортами сотрудников полиции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 обнаружении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его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признаков состава правонарушения по ст.19.24. ч.3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Нижнекамского городского суда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9 июня 2020 г.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 установлены дополнительные ограничения в виде обязательной явки в орган внутренних дел по месту жительства для регистрации 4 раза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графиком прибытия поднадзорного на регистрацию, утвержденным начальником УМВД России по Нижнекамскому району,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явки на регистрацию установлена </w:t>
      </w:r>
      <w:r>
        <w:rPr>
          <w:rFonts w:ascii="Times New Roman" w:eastAsia="Times New Roman" w:hAnsi="Times New Roman" w:cs="Times New Roman"/>
          <w:sz w:val="28"/>
          <w:szCs w:val="28"/>
        </w:rPr>
        <w:t>в 1,2,3,4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пятницы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>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 к административной ответственности по иным статьям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29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5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5">
    <w:name w:val="cat-UserDefined grp-17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UserDefinedgrp-17rplc-29">
    <w:name w:val="cat-UserDefined grp-17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