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вину признал, пояснил, что 1 января 2022 г. попал в аварию, болел, жил у матери.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дополнительные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UserDefinedgrp-17rplc-29">
    <w:name w:val="cat-UserDefined grp-1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