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Голубое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озеро» </w:t>
      </w:r>
      <w:r>
        <w:rPr>
          <w:rFonts w:ascii="Times New Roman" w:eastAsia="Times New Roman" w:hAnsi="Times New Roman" w:cs="Times New Roman"/>
          <w:sz w:val="28"/>
          <w:szCs w:val="28"/>
        </w:rPr>
        <w:t>Арктическая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об. 0,5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278,05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при просмотре видеозаписи с камер наблюдения было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бутылку водки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Голубое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озеро» Арктическая 40% об. 0,5 л стоимостью 278,05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, спрята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товар под одежду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был задержан, вызвана полиция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бутылки водки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Голубое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озеро» </w:t>
      </w:r>
      <w:r>
        <w:rPr>
          <w:rFonts w:ascii="Times New Roman" w:eastAsia="Times New Roman" w:hAnsi="Times New Roman" w:cs="Times New Roman"/>
          <w:sz w:val="28"/>
          <w:szCs w:val="28"/>
        </w:rPr>
        <w:t>Арктическая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40% об. 0,5 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и возврате т</w:t>
      </w:r>
      <w:r>
        <w:rPr>
          <w:rFonts w:ascii="Times New Roman" w:eastAsia="Times New Roman" w:hAnsi="Times New Roman" w:cs="Times New Roman"/>
          <w:sz w:val="28"/>
          <w:szCs w:val="28"/>
        </w:rPr>
        <w:t>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UserDefinedgrp-20rplc-30">
    <w:name w:val="cat-UserDefined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