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56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116/2022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565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М.А., рассмотрев дело об административном правонарушении по ст.19.7 Кодекса РФ об административных правонарушениях (протокол 43-10-2022-150) в отношении юридического лица –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ОГРН 1131651001041 от 19.04.2012, ИНН 1651069011, КПП 165101001, адрес: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здание 1787а, офис 1,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запросу Приволжского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января 2022 г. за исх. № 290-744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Приволжское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должностная инструкция на руководителя проекта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копия паспорта руководителя проекта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информация о временной регистрации на территории Российской Федерации руководителя проекта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565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сведения были 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электронный адрес инспектора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опозданием на 1 день, прос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 производство прекрати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 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запросом Приволжского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 января 2022 г. за исх. № 290-744 о предоставлении информации со сроком исполнения до 27 января 2022 г., полученного по доверенности главным инженером 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 26 января 2022 г.;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выездной проверки от 28 января 2022 г. № 43-10-2022-30, из п. 11 которого следует, что документы по запросу от 26 января 2022 г. за исх. № 290-744 надлежащим образом представлены не были;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скриншотом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страницы электронной почт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которой следует, что сведения направлены 28 января 2022 г.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65" w:firstLine="851"/>
        <w:jc w:val="center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Гемонт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3000 рублей.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0318690900000000027152831, Управление федерального казначейства по РТ (Министерство юстиции Республики Татарстан), ИНН 1654003139, КПП 165501001, ОКТМО 92701000001, БИК 019205400,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73111601193010007140,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Ростехнадзора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РТ административный штраф по судебному делу №511-116/2022.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spacing w:before="0" w:after="0"/>
        <w:ind w:right="565" w:firstLine="851"/>
        <w:jc w:val="both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</w:p>
    <w:p>
      <w:pPr>
        <w:spacing w:before="0" w:after="0"/>
        <w:ind w:right="565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9">
    <w:name w:val="cat-Address grp-3 rplc-9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2">
    <w:name w:val="cat-FIO grp-13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