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433) в отношении Филатова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зарегистрированного в Республике Татарстан, г. Нижнекамск,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водки «Старая Казань люкс» об. 0,5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241,23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И.П. в судебном заседании вину признал, в содеянном раскаялся.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Филатова И.П.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Филатов И.П.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при просмотре видеозаписи с камер наблюдения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января 2022 г. в 09 часов 43 минут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«Старая Казань люкс» об. 0,5 л стоимостью 241,23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, спрята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товар под одежду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был задержан, вызвана полиция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Филатовым И.П.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 у Филатова И.П. одной бутылки водки «Старая Казань» об.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возврате 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чеком алкотектора, которым у Филатова И.П. установлено состояние алкогольного опьянения с результатом 0,998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</w:t>
      </w:r>
      <w:r>
        <w:rPr>
          <w:rStyle w:val="cat-UserDefinedgrp-21rplc-33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10 часов 50 минут 31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UserDefinedgrp-21rplc-33">
    <w:name w:val="cat-UserDefined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