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-______/_/2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4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(протокол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Шакирова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января 2022 г. в </w:t>
      </w:r>
      <w:r>
        <w:rPr>
          <w:rStyle w:val="cat-Timegrp-15rplc-9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Шакиров Р.Ф. появился возле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 в состоянии алкогольного опьянения, оскорбляющем человеческое достоинство и общественную нравственность, шатался из стороны в сторону, плохо ориентировался во времени в пространстве, от него на расстоянии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исходил запах алкоголя.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Шакиров Р.Ф.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Шакирова Р.Ф.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правонарушении, при составлении которого Шакиров Р.Ф. замечаний не имел, с протоколом согласился;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в ночное время в двери магазина «Магнит» подошли двое мужчин, которые стали дергать двери. Они оба находились в состоянии алкогольного опьянения, от них исходил резкий запах алкоголя, плохо ориентировались во времени в пространстве. После замечаний они ушли и вновь вернулись,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позвонил в полицию.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апортами сотрудников полиции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выявленном правонарушении;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Шакирова Р.Ф. 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1,102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Шакирова Р.Ф.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года неоднократно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ареста.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Шакирова </w:t>
      </w:r>
      <w:r>
        <w:rPr>
          <w:rStyle w:val="cat-UserDefinedgrp-17rplc-24"/>
          <w:rFonts w:ascii="Times New Roman" w:eastAsia="Times New Roman" w:hAnsi="Times New Roman" w:cs="Times New Roman"/>
          <w:sz w:val="28"/>
          <w:szCs w:val="28"/>
        </w:rPr>
        <w:t>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административному наказанию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</w:p>
    <w:p>
      <w:pPr>
        <w:spacing w:before="0" w:after="0"/>
        <w:ind w:right="283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1">
    <w:name w:val="cat-Date grp-4 rplc-1"/>
    <w:basedOn w:val="DefaultParagraphFont"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Timegrp-15rplc-9">
    <w:name w:val="cat-Time grp-15 rplc-9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UserDefinedgrp-17rplc-24">
    <w:name w:val="cat-UserDefined grp-17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