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-______/_/2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шатался из сто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 в сторону, </w:t>
      </w:r>
      <w:r>
        <w:rPr>
          <w:rFonts w:ascii="Times New Roman" w:eastAsia="Times New Roman" w:hAnsi="Times New Roman" w:cs="Times New Roman"/>
          <w:sz w:val="28"/>
          <w:szCs w:val="28"/>
        </w:rPr>
        <w:t>плохо ориентировался во времени в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>,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 ночное время в двери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«Магнит» подошли двое мужчин, которые стали дергать двери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оба находились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от них 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плохо ориентировались во времени в пространстве. После замечаний они ушли и вновь вернулись,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в полицию.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1,041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Р.В.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Р.В.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года неоднократно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r>
        <w:rPr>
          <w:rStyle w:val="cat-UserDefinedgrp-17rplc-24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UserDefinedgrp-17rplc-24">
    <w:name w:val="cat-UserDefined grp-17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