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мастером </w:t>
      </w:r>
      <w:r>
        <w:rPr>
          <w:rFonts w:ascii="Times New Roman" w:eastAsia="Times New Roman" w:hAnsi="Times New Roman" w:cs="Times New Roman"/>
          <w:sz w:val="28"/>
          <w:szCs w:val="28"/>
        </w:rPr>
        <w:t>путей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-ом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1-ом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7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пояснил, что покурил,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время задержания 48 часов с 21.00 13.01.2022 до 21.00 15.01.2022, наказание считать отбытым.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UserDefinedgrp-21rplc-27">
    <w:name w:val="cat-UserDefined grp-21 rplc-27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