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разнорабочим в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9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так больше не будет делать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от дачи объяснений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2363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UserDefinedgrp-20rplc-28">
    <w:name w:val="cat-UserDefined grp-20 rplc-28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