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0007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учреждения «Дирекция единого заказчика города Нижнекамска»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п.8.1,8.2,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8.3, </w:t>
      </w:r>
      <w:r>
        <w:rPr>
          <w:rFonts w:ascii="Times New Roman" w:eastAsia="Times New Roman" w:hAnsi="Times New Roman" w:cs="Times New Roman"/>
          <w:sz w:val="28"/>
          <w:szCs w:val="28"/>
        </w:rPr>
        <w:t>8.7, 8.8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стандарта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внутриквартальном проезде мкр.28 от дома 14 </w:t>
      </w:r>
      <w:r>
        <w:rPr>
          <w:rStyle w:val="cat-Addressgrp-1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внутриквартальном проезде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мкр.34 от дома 10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внутриквартальном </w:t>
      </w:r>
      <w:r>
        <w:rPr>
          <w:rStyle w:val="cat-Addressgrp-9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дома 31 </w:t>
      </w:r>
      <w:r>
        <w:rPr>
          <w:rStyle w:val="cat-Addressgrp-1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внутриквартальном проезде №6,7 от дома 64 </w:t>
      </w:r>
      <w:r>
        <w:rPr>
          <w:rStyle w:val="cat-Addressgrp-1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внутриквартальном проезде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8-11 от дома 86 до дома 90 </w:t>
      </w:r>
      <w:r>
        <w:rPr>
          <w:rStyle w:val="cat-Addressgrp-1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внутриквартальном проезде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12,13 от дома 96 до дома 100 </w:t>
      </w:r>
      <w:r>
        <w:rPr>
          <w:rStyle w:val="cat-Addressgrp-1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 внутриквартальном проезде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№8-11 от </w:t>
      </w:r>
      <w:r>
        <w:rPr>
          <w:rStyle w:val="cat-Addressgrp-1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внутриквартальном проезде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12,13 от </w:t>
      </w:r>
      <w:r>
        <w:rPr>
          <w:rStyle w:val="cat-Addressgrp-1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16 </w:t>
      </w:r>
      <w:r>
        <w:rPr>
          <w:rStyle w:val="cat-Addressgrp-1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сужение проезжей части,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снежные валы на выездах с прилегающих территорий, </w:t>
      </w:r>
      <w:r>
        <w:rPr>
          <w:rFonts w:ascii="Times New Roman" w:eastAsia="Times New Roman" w:hAnsi="Times New Roman" w:cs="Times New Roman"/>
          <w:sz w:val="28"/>
          <w:szCs w:val="28"/>
        </w:rPr>
        <w:t>колея, рыхлый снег,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снежно-ледяные отложения 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Style w:val="cat-FIOgrp-2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явилась, направила ходатайство о рассмотрении дела в отсутствие представителя МБУ «ДЕЗ»,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муниципальным контрактом </w:t>
      </w:r>
      <w:r>
        <w:rPr>
          <w:rStyle w:val="cat-OrganizationNamegrp-29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обязалось осуществлять деятельность по содержанию магистральных и внутриквартальных дорог, автодорог вне города.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назначения наказания просила учесть, что МБУ «ДЕЗ» является бюджетным учреждением, 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недостатков на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дорожном полотне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учреждение «Дирекция единого заказчика города Нижнекамска»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885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14rplc-13">
    <w:name w:val="cat-Address grp-14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Addressgrp-9rplc-17">
    <w:name w:val="cat-Address grp-9 rplc-17"/>
    <w:basedOn w:val="DefaultParagraphFont"/>
  </w:style>
  <w:style w:type="character" w:customStyle="1" w:styleId="cat-Addressgrp-15rplc-18">
    <w:name w:val="cat-Address grp-15 rplc-18"/>
    <w:basedOn w:val="DefaultParagraphFont"/>
  </w:style>
  <w:style w:type="character" w:customStyle="1" w:styleId="cat-Addressgrp-10rplc-19">
    <w:name w:val="cat-Address grp-10 rplc-19"/>
    <w:basedOn w:val="DefaultParagraphFont"/>
  </w:style>
  <w:style w:type="character" w:customStyle="1" w:styleId="cat-Addressgrp-16rplc-20">
    <w:name w:val="cat-Address grp-16 rplc-20"/>
    <w:basedOn w:val="DefaultParagraphFont"/>
  </w:style>
  <w:style w:type="character" w:customStyle="1" w:styleId="cat-Addressgrp-10rplc-21">
    <w:name w:val="cat-Address grp-10 rplc-21"/>
    <w:basedOn w:val="DefaultParagraphFont"/>
  </w:style>
  <w:style w:type="character" w:customStyle="1" w:styleId="cat-Addressgrp-11rplc-22">
    <w:name w:val="cat-Address grp-11 rplc-22"/>
    <w:basedOn w:val="DefaultParagraphFont"/>
  </w:style>
  <w:style w:type="character" w:customStyle="1" w:styleId="cat-Addressgrp-11rplc-23">
    <w:name w:val="cat-Address grp-11 rplc-23"/>
    <w:basedOn w:val="DefaultParagraphFont"/>
  </w:style>
  <w:style w:type="character" w:customStyle="1" w:styleId="cat-Addressgrp-12rplc-24">
    <w:name w:val="cat-Address grp-12 rplc-24"/>
    <w:basedOn w:val="DefaultParagraphFont"/>
  </w:style>
  <w:style w:type="character" w:customStyle="1" w:styleId="cat-Addressgrp-13rplc-25">
    <w:name w:val="cat-Address grp-13 rplc-25"/>
    <w:basedOn w:val="DefaultParagraphFont"/>
  </w:style>
  <w:style w:type="character" w:customStyle="1" w:styleId="cat-Addressgrp-12rplc-26">
    <w:name w:val="cat-Address grp-12 rplc-26"/>
    <w:basedOn w:val="DefaultParagraphFont"/>
  </w:style>
  <w:style w:type="character" w:customStyle="1" w:styleId="cat-Addressgrp-10rplc-27">
    <w:name w:val="cat-Address grp-10 rplc-27"/>
    <w:basedOn w:val="DefaultParagraphFont"/>
  </w:style>
  <w:style w:type="character" w:customStyle="1" w:styleId="cat-Addressgrp-17rplc-28">
    <w:name w:val="cat-Address grp-17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OrganizationNamegrp-29rplc-30">
    <w:name w:val="cat-OrganizationName grp-29 rplc-30"/>
    <w:basedOn w:val="DefaultParagraphFont"/>
  </w:style>
  <w:style w:type="character" w:customStyle="1" w:styleId="cat-FIOgrp-25rplc-32">
    <w:name w:val="cat-FIO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