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9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Сибгатуллина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Р.Т.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1624242789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г. 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00 минут </w:t>
      </w:r>
      <w:r>
        <w:rPr>
          <w:rFonts w:ascii="Times New Roman" w:eastAsia="Times New Roman" w:hAnsi="Times New Roman" w:cs="Times New Roman"/>
          <w:sz w:val="28"/>
          <w:szCs w:val="28"/>
        </w:rPr>
        <w:t>Сибгатуллин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автодороге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24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нарушив п.2.7 ПДД РФ.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Сибгатуллин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извещен надлежащим образом, с его согласия посредством СМС-оповещения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судебной повесткой по месту проживания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суд не явился по неизвестной причине, отложить разбирательство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имеющимися материалами дела.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Сибгатуллина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Сибгатуллин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Сибгатуллин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 </w:t>
      </w:r>
      <w:r>
        <w:rPr>
          <w:rStyle w:val="cat-CarMakeModelgrp-24rplc-2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у </w:t>
      </w:r>
      <w:r>
        <w:rPr>
          <w:rFonts w:ascii="Times New Roman" w:eastAsia="Times New Roman" w:hAnsi="Times New Roman" w:cs="Times New Roman"/>
          <w:sz w:val="28"/>
          <w:szCs w:val="28"/>
        </w:rPr>
        <w:t>Сибгатуллина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признаков опьянения –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позы,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16 АО </w:t>
      </w:r>
      <w:r>
        <w:rPr>
          <w:rFonts w:ascii="Times New Roman" w:eastAsia="Times New Roman" w:hAnsi="Times New Roman" w:cs="Times New Roman"/>
          <w:sz w:val="28"/>
          <w:szCs w:val="28"/>
        </w:rPr>
        <w:t>124402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г. с приложенным чеком, из которого следует, что результаты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Сибгатуллина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положительные, показания алкотектора «Юпитер» о наличии абсолютного этилового спирта в выдыхаемом воздухе – 0,</w:t>
      </w:r>
      <w:r>
        <w:rPr>
          <w:rFonts w:ascii="Times New Roman" w:eastAsia="Times New Roman" w:hAnsi="Times New Roman" w:cs="Times New Roman"/>
          <w:sz w:val="28"/>
          <w:szCs w:val="28"/>
        </w:rPr>
        <w:t>858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состояние алкогольного опьянения, с результатами освидетельствования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Сибгатуллин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согласен;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они были понятыми при освидетельствовании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Сибгатуллина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помощи 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«Юпитер»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Сибгатуллин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Р.Т.</w:t>
      </w:r>
      <w:r>
        <w:rPr>
          <w:rFonts w:ascii="Times New Roman" w:eastAsia="Times New Roman" w:hAnsi="Times New Roman" w:cs="Times New Roman"/>
          <w:sz w:val="28"/>
          <w:szCs w:val="28"/>
        </w:rPr>
        <w:t>с результатами освидетельствования на состояние алкогольного 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>858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согласился;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</w:t>
      </w:r>
      <w:r>
        <w:rPr>
          <w:rStyle w:val="cat-FIOgrp-18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ИДПС </w:t>
      </w:r>
      <w:r>
        <w:rPr>
          <w:rStyle w:val="cat-FIOgrp-19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во время несения 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автодороге </w:t>
      </w:r>
      <w:r>
        <w:rPr>
          <w:rStyle w:val="cat-Addressgrp-4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 </w:t>
      </w:r>
      <w:r>
        <w:rPr>
          <w:rStyle w:val="cat-CarMakeModelgrp-24rplc-3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Сибгатуллина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Сибгатуллин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с признаками алкогольного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>Сибгатуллин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освидетельствован с помощью алкотектора, с результатами освидетельствования на состояние алкогольного 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>858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согласился. Был составлен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Сибгатуллин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264.1 УК РФ к наказанию в виде лишения права заниматься деятельностью, связанной с управлением транспортного средства, не подвергался.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Сибгатуллина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такие действия не содержат уголовно наказуемого деяния.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Сибгатуллина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45"/>
          <w:rFonts w:ascii="Times New Roman" w:eastAsia="Times New Roman" w:hAnsi="Times New Roman" w:cs="Times New Roman"/>
          <w:sz w:val="28"/>
          <w:szCs w:val="28"/>
        </w:rPr>
        <w:t>Р.Т.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982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ОГИБДД УМВД России по Нижнекамскому району.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6">
    <w:name w:val="cat-UserDefined grp-31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CarMakeModelgrp-24rplc-15">
    <w:name w:val="cat-CarMakeModel grp-24 rplc-15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CarMakeModelgrp-24rplc-22">
    <w:name w:val="cat-CarMakeModel grp-24 rplc-22"/>
    <w:basedOn w:val="DefaultParagraphFont"/>
  </w:style>
  <w:style w:type="character" w:customStyle="1" w:styleId="cat-UserDefinedgrp-32rplc-23">
    <w:name w:val="cat-UserDefined grp-32 rplc-23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CarMakeModelgrp-24rplc-37">
    <w:name w:val="cat-CarMakeModel grp-24 rplc-37"/>
    <w:basedOn w:val="DefaultParagraphFont"/>
  </w:style>
  <w:style w:type="character" w:customStyle="1" w:styleId="cat-UserDefinedgrp-32rplc-38">
    <w:name w:val="cat-UserDefined grp-32 rplc-38"/>
    <w:basedOn w:val="DefaultParagraphFont"/>
  </w:style>
  <w:style w:type="character" w:customStyle="1" w:styleId="cat-UserDefinedgrp-31rplc-45">
    <w:name w:val="cat-UserDefined grp-3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