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Филатова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Филатов 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 этаже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ходьбе шатался из стороны в сторону,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 была </w:t>
      </w:r>
      <w:r>
        <w:rPr>
          <w:rFonts w:ascii="Times New Roman" w:eastAsia="Times New Roman" w:hAnsi="Times New Roman" w:cs="Times New Roman"/>
          <w:sz w:val="28"/>
          <w:szCs w:val="28"/>
        </w:rPr>
        <w:t>невнятной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Филатов 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выходил в подъезд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Филатова И.П.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Филатов 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 этаже дома 13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внимание на </w:t>
      </w:r>
      <w:r>
        <w:rPr>
          <w:rFonts w:ascii="Times New Roman" w:eastAsia="Times New Roman" w:hAnsi="Times New Roman" w:cs="Times New Roman"/>
          <w:sz w:val="28"/>
          <w:szCs w:val="28"/>
        </w:rPr>
        <w:t>мужчин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ходьбе шатался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чеком алкотектора, которым у Филатова И.П. установлено состояние алкогольного опьянения с результатом 0,621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неоднократно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по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Филатова </w:t>
      </w:r>
      <w:r>
        <w:rPr>
          <w:rStyle w:val="cat-UserDefinedgrp-18rplc-26"/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5">
    <w:name w:val="cat-UserDefined grp-18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UserDefinedgrp-18rplc-26">
    <w:name w:val="cat-UserDefined grp-18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