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00 часов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ул. Ахтубинская 4Г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употреблял недели за три за этого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Жилкин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>напроксен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дельта-девять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(все изомеры) и их производные ограничен законодательством Российской Федерации, включен в список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30 июня 1998 года N 681.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7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Жилкина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Жилкину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UserDefinedgrp-19rplc-27">
    <w:name w:val="cat-UserDefined grp-19 rplc-27"/>
    <w:basedOn w:val="DefaultParagraphFont"/>
  </w:style>
  <w:style w:type="character" w:customStyle="1" w:styleId="cat-UserDefinedgrp-19rplc-31">
    <w:name w:val="cat-UserDefined grp-1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