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установленные решени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Баров С.А.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забыл явиться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 декабря 2021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19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UserDefinedgrp-19rplc-30">
    <w:name w:val="cat-UserDefined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