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Акчурина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Акчурин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«Фактория», расположенном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ходьбе шатался из стороны в сторону, падал, речь была затруднена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исходил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Акчурин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Акчурина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Акчурин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19 января 2022 г. в 19 часа 58 минут в магазин «Фактория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зашел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при ходьбе шатался из стороны в сторону, падал, речь была затруднена, изо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освидетельствования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Акчурина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Акчурина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Акчурин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Акчурина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UserDefinedgrp-17rplc-25">
    <w:name w:val="cat-UserDefined grp-1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