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ст.6.9.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«Пят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рочка», расположенном в д.24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2437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Мурзин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 морфин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альфапирролидиновалерофенон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</w:t>
      </w:r>
      <w:r>
        <w:rPr>
          <w:rFonts w:ascii="Times New Roman" w:eastAsia="Times New Roman" w:hAnsi="Times New Roman" w:cs="Times New Roman"/>
          <w:sz w:val="28"/>
          <w:szCs w:val="28"/>
        </w:rPr>
        <w:t>морфин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производное N- </w:t>
      </w:r>
      <w:r>
        <w:rPr>
          <w:rFonts w:ascii="Times New Roman" w:eastAsia="Times New Roman" w:hAnsi="Times New Roman" w:cs="Times New Roman"/>
          <w:sz w:val="28"/>
          <w:szCs w:val="28"/>
        </w:rPr>
        <w:t>метилэфедрона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альфа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список 1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РФ,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(потребление наркотических средств или психотропных веществ без назначения врача </w:t>
      </w:r>
      <w:r>
        <w:rPr>
          <w:rFonts w:ascii="Times New Roman" w:eastAsia="Times New Roman" w:hAnsi="Times New Roman" w:cs="Times New Roman"/>
          <w:sz w:val="28"/>
          <w:szCs w:val="28"/>
        </w:rPr>
        <w:t>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ст.6.9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Также,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3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Мурзину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8rplc-27">
    <w:name w:val="cat-UserDefined grp-18 rplc-27"/>
    <w:basedOn w:val="DefaultParagraphFont"/>
  </w:style>
  <w:style w:type="character" w:customStyle="1" w:styleId="cat-UserDefinedgrp-18rplc-31">
    <w:name w:val="cat-UserDefined grp-1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