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Нуриев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лестничной площадке между 1 и 2 этажами в 13 подъезда дома 5А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встать не мог, плохо ориентировался на местности,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>неряшливый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Нуриев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Нуриев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января 2022 г. в 11 часа 00 минут на лестничной площадке между 1 и 2 этажами в 13 подъезда дома 5А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обратил внимание мужчину,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лежал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плохо ориентировался на местности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расстоянии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него шел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мочи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освидетельствования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1,602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фельдшера бригады СМП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доставлении Нуриев Р.М. в центр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алкозависимых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диагнозом «алкогольное опьянение»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Style w:val="cat-UserDefinedgrp-18rplc-28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UserDefinedgrp-18rplc-28">
    <w:name w:val="cat-UserDefined grp-1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