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Fonts w:ascii="Times New Roman" w:eastAsia="Times New Roman" w:hAnsi="Times New Roman" w:cs="Times New Roman"/>
          <w:sz w:val="28"/>
          <w:szCs w:val="28"/>
        </w:rPr>
        <w:t>7054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ст.12.34 ч.1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Брусова </w:t>
      </w:r>
      <w:r>
        <w:rPr>
          <w:rStyle w:val="cat-UserDefinedgrp-35rplc-5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Тюрнясевский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д. 2 </w:t>
      </w:r>
      <w:r>
        <w:rPr>
          <w:rStyle w:val="cat-Addressgrp-7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- мастером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25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Брусовым И.А.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ответственным за производство работ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 д. 6 </w:t>
      </w:r>
      <w:r>
        <w:rPr>
          <w:rStyle w:val="cat-Addressgrp-8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совершено административное правонарушение, выразившееся в нарушении п.1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месте производства работ отсутствуют временные технические средства организации дорожного движения (дорожные знаки)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установлены не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утвержденной схемы ОДД в месте производства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не соответствует п.5.1.12, 5.1.7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52289-2019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устройств", п.4.1.4., 4.1.5, 4.1.6, 4.2.1, 4.2.3, 8.1.1.2, 8.1.2.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ОДМ 218.6.019-2016 "Рекомендации по организации движения и ограждению мест производства дорожных работ", п.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.1, 4.2, 6.1.1.3, 6.1.1.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58350-2019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«Дороги автомобильные общего пользования. Технические средства организации дорожного движения в местах производства работ. Технические требования. Правила применения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лицо, ответственное за содержание автомобильной дороги, в нарушение </w:t>
      </w:r>
      <w:r>
        <w:rPr>
          <w:rStyle w:val="cat-Addressgrp-10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движения" не обеспечило содержание автомобильной дороги в безопасном для движения состоянии в соответствии с требованиями стандартов, норм и правил, что угрожает безопасности дорожного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Брусовым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с места работы уволился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Брусова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Брусов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имел, с нарушением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старшего госинспектора ДН ОГИБДД УМВД России по Нижнекамскому району </w:t>
      </w:r>
      <w:r>
        <w:rPr>
          <w:rStyle w:val="cat-FIOgrp-21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производстве работ на дороге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 выявлении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о выявленных недостатков от </w:t>
      </w:r>
      <w:r>
        <w:rPr>
          <w:rFonts w:ascii="Times New Roman" w:eastAsia="Times New Roman" w:hAnsi="Times New Roman" w:cs="Times New Roman"/>
          <w:sz w:val="28"/>
          <w:szCs w:val="28"/>
        </w:rPr>
        <w:t>10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 приложенными фотографиями, из которых следует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недостатков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выполнении работ в пределах границ охранных зон сети газораспределения </w:t>
      </w:r>
      <w:r>
        <w:rPr>
          <w:rStyle w:val="cat-OrganizationNamegrp-26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подписью Брусова И.А.;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разрешением на 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пределах границ охранных зон сети газораспределения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ответственным за производство работ назначен </w:t>
      </w:r>
      <w:r>
        <w:rPr>
          <w:rFonts w:ascii="Times New Roman" w:eastAsia="Times New Roman" w:hAnsi="Times New Roman" w:cs="Times New Roman"/>
          <w:sz w:val="28"/>
          <w:szCs w:val="28"/>
        </w:rPr>
        <w:t>Брусов И.А.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ордером № 540 на производство земляных работ;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приказом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Брусова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мастером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монтажного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27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Брусова И.А.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12.34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 если пользование такими участками угрожает безопасности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совершенное правонарушения прямо связано с безопасностью дорожного движения, оснований для прекращения производства по делу мировой судья не находит.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Брусова И.А.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ст.12.34 ч.1,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Брусова </w:t>
      </w:r>
      <w:r>
        <w:rPr>
          <w:rStyle w:val="cat-UserDefinedgrp-35rplc-39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0192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165945001, </w:t>
      </w:r>
      <w:r>
        <w:rPr>
          <w:rFonts w:ascii="Times New Roman" w:eastAsia="Times New Roman" w:hAnsi="Times New Roman" w:cs="Times New Roman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номер счета получателя платежа 03100643000000011100 в Отделение НБ Республика Татарстан г. Казань//УФК по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к/с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18811601123010001140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1.3. ст.32.2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1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 статьи 12.9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3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5">
    <w:name w:val="cat-UserDefined grp-35 rplc-5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OrganizationNamegrp-25rplc-15">
    <w:name w:val="cat-OrganizationName grp-25 rplc-15"/>
    <w:basedOn w:val="DefaultParagraphFont"/>
  </w:style>
  <w:style w:type="character" w:customStyle="1" w:styleId="cat-Addressgrp-8rplc-17">
    <w:name w:val="cat-Address grp-8 rplc-17"/>
    <w:basedOn w:val="DefaultParagraphFont"/>
  </w:style>
  <w:style w:type="character" w:customStyle="1" w:styleId="cat-Addressgrp-9rplc-19">
    <w:name w:val="cat-Address grp-9 rplc-19"/>
    <w:basedOn w:val="DefaultParagraphFont"/>
  </w:style>
  <w:style w:type="character" w:customStyle="1" w:styleId="cat-Addressgrp-10rplc-23">
    <w:name w:val="cat-Address grp-10 rplc-23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OrganizationNamegrp-26rplc-30">
    <w:name w:val="cat-OrganizationName grp-26 rplc-30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OrganizationNamegrp-27rplc-35">
    <w:name w:val="cat-OrganizationName grp-27 rplc-35"/>
    <w:basedOn w:val="DefaultParagraphFont"/>
  </w:style>
  <w:style w:type="character" w:customStyle="1" w:styleId="cat-UserDefinedgrp-35rplc-39">
    <w:name w:val="cat-UserDefined grp-3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