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0"/>
        <w:ind w:right="28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(протокол 16 ТЮ 0007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по ст.12.34 ч.1 Кодекса Российской Федерации об административных правонарушениях в отношении юридического лица муниципального бюджетного учреждения «Дирекция единого заказчика города Нижнекамска» (МБУ «ДЕЗ»), ОГРН 1021602510038, юридический адрес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г. Нижнекамске Республики Татарстан юридическим лицом МБУ «ДЕЗ» совершено административное правонарушение, выразившееся в нарушении п.13 </w:t>
      </w:r>
      <w:r>
        <w:rPr>
          <w:rStyle w:val="cat-Addressgrp-5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юридическим лицом ответственным за содержание улично-дорожной сети, не приняло меры по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стандартов, норм и правил,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п.5.2.4.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Национального стандарта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50597-2017 "Дороги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проезжей части напротив дома 15 </w:t>
      </w:r>
      <w:r>
        <w:rPr>
          <w:rStyle w:val="cat-Addressgrp-6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выбоины 1) длиной 180 см, шириной 88 см, глубиной 10,5 см, 2) длиной 170 см, шириной 102 см, глубиной 13,5 см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лицо, ответственное за содержание автомобильной дороги, в нарушение </w:t>
      </w:r>
      <w:r>
        <w:rPr>
          <w:rStyle w:val="cat-Addressgrp-7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положений по допуску транспортных средств к эксплуатации и обязанности должностных лиц по обеспечению безопасности дорожного движения" не обеспечило содержание автомобильной дороги в безопасном для движения состоянии в соответствии с требованиями стандартов, норм и правил, что угрожает безопасности дорожного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МБУ «ДЕЗ»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заседание не явилась, направила ходатайство о рассмотрении дела в отсутствие представителя МБУ «ДЕЗ», в случае назначения наказания просила учесть, что МБУ «ДЕЗ» является бюджетным учреждением, применить положения ч. 2.2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и снизить размер штрафа ниже минимально предусмотренного статьей 12.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МБУ «ДЕЗ»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госинспектора ДН ОГИБДД УМВД России по Нижнекамскому району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выявленных недостатках в содержании уличной сети и о выявлении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актом о выявленных недостатков от 3 декабря 2021 г. с приложенными фотографиями, из которых следует о наличии выбоин на дорожном полотне. Замеры выполнены с применением рейки дорожной РДУ-КОНДОР.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закреплении муниципального имущества на праве оперативного управления за муниципальным учреждением №100060043 от 01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2015 г</w:t>
      </w:r>
      <w:r>
        <w:rPr>
          <w:rFonts w:ascii="Times New Roman" w:eastAsia="Times New Roman" w:hAnsi="Times New Roman" w:cs="Times New Roman"/>
          <w:sz w:val="28"/>
          <w:szCs w:val="28"/>
        </w:rPr>
        <w:t>., которым муниципальное 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 числе описываемые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МБУ «ДЕЗ», что также следует из приложения к договору.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МБУ «ДЕЗ» мировой судья квалифицирует по ст. 12.34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как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пользование такими участками угрожает безопасности дорожного движения.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совершенное правонарушения прямо связано с безопасностью дорожного движения, оснований для прекращения производства по делу мировой судья не находит.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наличие исключительных обстоятельств, связанных с характером совершенного административного правонарушения и его последствиями, что юридическое лицо является муниципальным, считает возможным назначить наказание в виде административного штрафа в размере менее минимального размера административного штрафа,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ст.12.34 ч.1, ст.4.1, ст.23.1, ст.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муниципальное бюджетное учреждение «Дирекция единого заказчика города Нижнекамска»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ст.12.34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штрафа в размере 100000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188104162120600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311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165945001, </w:t>
      </w:r>
      <w:r>
        <w:rPr>
          <w:rFonts w:ascii="Times New Roman" w:eastAsia="Times New Roman" w:hAnsi="Times New Roman" w:cs="Times New Roman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номер счета получателя платежа 03100643000000011100 в Отделение НБ Республика Татарстан г. Казань//УФК по Республике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к/с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18811601123010001140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Республики Татарстан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7rplc-15">
    <w:name w:val="cat-Address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5rplc-18">
    <w:name w:val="cat-FIO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