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06323645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1608752189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ЦАФАП по ИАЗ ЦАФАП ГИБДД МВД по РТ №1881011621</w:t>
      </w:r>
      <w:r>
        <w:rPr>
          <w:rFonts w:ascii="Times New Roman" w:eastAsia="Times New Roman" w:hAnsi="Times New Roman" w:cs="Times New Roman"/>
          <w:sz w:val="28"/>
          <w:szCs w:val="28"/>
        </w:rPr>
        <w:t>1004876108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пояснил, что после составления протокола штраф уплатил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№18810116211004876108 от 04.10.2020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вступившего в законную силу 23.10.2021,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почтой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почтой и врученной адресату 12.10.2021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5444459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UserDefinedgrp-25rplc-26">
    <w:name w:val="cat-UserDefined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