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№511-_______/22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ст.20.21 Кодекса Российской Федерации об административных правонарушениях (протокол № 164)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4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электромонтажником в </w:t>
      </w:r>
      <w:r>
        <w:rPr>
          <w:rStyle w:val="cat-OrganizationNamegrp-1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января 2022 г. в 20 часов 50 минут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«Глобус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в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«Глобус </w:t>
      </w:r>
      <w:r>
        <w:rPr>
          <w:rFonts w:ascii="Times New Roman" w:eastAsia="Times New Roman" w:hAnsi="Times New Roman" w:cs="Times New Roman"/>
          <w:sz w:val="28"/>
          <w:szCs w:val="28"/>
        </w:rPr>
        <w:t>Маркет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Татарстан, 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</w:t>
      </w:r>
      <w:r>
        <w:rPr>
          <w:rFonts w:ascii="Times New Roman" w:eastAsia="Times New Roman" w:hAnsi="Times New Roman" w:cs="Times New Roman"/>
          <w:sz w:val="28"/>
          <w:szCs w:val="28"/>
        </w:rPr>
        <w:t>невнятн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на расстоянии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него шел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освидетельствования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Муфтахова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21 часа 55 минут 12 января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4">
    <w:name w:val="cat-UserDefined grp-17 rplc-4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4rplc-8">
    <w:name w:val="cat-OrganizationName grp-14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UserDefinedgrp-17rplc-25">
    <w:name w:val="cat-UserDefined grp-1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