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Силантьева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9901769907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</w:t>
      </w:r>
      <w:r>
        <w:rPr>
          <w:rFonts w:ascii="Times New Roman" w:eastAsia="Times New Roman" w:hAnsi="Times New Roman" w:cs="Times New Roman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Силантьев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Силантьев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</w:rPr>
        <w:t>148291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 спирта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Силантьева Д.А. при помощи алкотектора, который с результатами освидетельствования на состояние алкогольного опьянения 0,660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ИДПС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несения службы был остановлен а/м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Силантьева Д.А., который был с признаками алкогольного опьянения. Силантьев Д.А. был освидетельствован с помощью алкотектора, с результатами освидетельствования на состояние алкогольного опьянения 0,660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Силантьева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Силантьева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18810416212060016507,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