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tabs>
          <w:tab w:val="left" w:pos="6990"/>
        </w:tabs>
        <w:spacing w:before="0" w:after="0"/>
        <w:ind w:right="283"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3500484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Белозерцева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22:00 </w:t>
      </w:r>
      <w:r>
        <w:rPr>
          <w:rFonts w:ascii="Times New Roman" w:eastAsia="Times New Roman" w:hAnsi="Times New Roman" w:cs="Times New Roman"/>
          <w:sz w:val="28"/>
          <w:szCs w:val="28"/>
        </w:rPr>
        <w:t>09.01.2022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Белозерцев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21/10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Белозерцев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их было 11 человек, отмечали день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Белозерцева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которого Белозерцев М.А.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«112»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кв.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шумят соседи, громко слушают музыку;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жильцов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кв.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22:00 09.01.2022 до 00:00 10.01.2022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громко слушал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музыку, кричал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 тишину и покой граждан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Белозерцева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 отдыхали, случали музыку;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со своим знакомым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 22:00 09.01.2022 до 00:00 10.01.2022 слушали громкую музыку, пока не пришли сотрудники полиции;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УУП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прибыв по сообщению в 00:00 10.0.2022 услышали крики и громкую музыку из кв.401. Там оказались </w:t>
      </w:r>
      <w:r>
        <w:rPr>
          <w:rStyle w:val="cat-FIOgrp-1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и Белозерцев М.А.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Белозерцева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Белозерцева М.А.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Белозерцева </w:t>
      </w:r>
      <w:r>
        <w:rPr>
          <w:rStyle w:val="cat-UserDefinedgrp-25rplc-48"/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UserDefinedgrp-25rplc-48">
    <w:name w:val="cat-UserDefined grp-2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