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февраля 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 15.33 ч.2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Нигматуллина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6"/>
          <w:rFonts w:ascii="Times New Roman" w:eastAsia="Times New Roman" w:hAnsi="Times New Roman" w:cs="Times New Roman"/>
          <w:sz w:val="28"/>
          <w:szCs w:val="28"/>
        </w:rPr>
        <w:t>Р.Л.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работа</w:t>
      </w:r>
      <w:r>
        <w:rPr>
          <w:rFonts w:ascii="Times New Roman" w:eastAsia="Times New Roman" w:hAnsi="Times New Roman" w:cs="Times New Roman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</w:t>
      </w:r>
      <w:r>
        <w:rPr>
          <w:rStyle w:val="cat-OrganizationNamegrp-17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ся,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</w:t>
      </w:r>
      <w:r>
        <w:rPr>
          <w:rStyle w:val="cat-OrganizationNamegrp-17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Нигматуллиным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п.1 ст.24 ФЗ №125 допущено нарушение срока предоставления в г. Нижнекамске Республике Татарстан Расчета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(форма 4-ФСС РФ) за </w:t>
      </w:r>
      <w:r>
        <w:rPr>
          <w:rFonts w:ascii="Times New Roman" w:eastAsia="Times New Roman" w:hAnsi="Times New Roman" w:cs="Times New Roman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полугодие 2021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сроках предоставления до </w:t>
      </w:r>
      <w:r>
        <w:rPr>
          <w:rFonts w:ascii="Times New Roman" w:eastAsia="Times New Roman" w:hAnsi="Times New Roman" w:cs="Times New Roman"/>
          <w:sz w:val="28"/>
          <w:szCs w:val="28"/>
        </w:rPr>
        <w:t>26 июля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 Расчет (форма 4-ФСС РФ) не предоставлен.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Нигматуллин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</w:t>
      </w:r>
      <w:r>
        <w:rPr>
          <w:rStyle w:val="cat-OrganizationNamegrp-17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являлся до 20 сентября 2021 г.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Нигматуллина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докладной запиской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начальника отдела администрирования страховых взносов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филиала №11 ГУ – РОФСС РФ по Р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Style w:val="cat-OrganizationNamegrp-17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первое полугодие 2021 г. до 26 июля 2021 г.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ЕГРЮЛ, из которой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Нигматуллин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13 сентября 2021 г. </w:t>
      </w:r>
      <w:r>
        <w:rPr>
          <w:rFonts w:ascii="Times New Roman" w:eastAsia="Times New Roman" w:hAnsi="Times New Roman" w:cs="Times New Roman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руководителем </w:t>
      </w:r>
      <w:r>
        <w:rPr>
          <w:rStyle w:val="cat-OrganizationNamegrp-17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Нигматуллина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 ч.2 КоАП РФ (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наказания суд учитывает обстоятельства дела и личность лица, впервые привлекаемого к административной ответственности.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ст.15.33 ч.2 КоАП РФ, мировой судья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Нигматуллина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6"/>
          <w:rFonts w:ascii="Times New Roman" w:eastAsia="Times New Roman" w:hAnsi="Times New Roman" w:cs="Times New Roman"/>
          <w:sz w:val="28"/>
          <w:szCs w:val="28"/>
        </w:rPr>
        <w:t>Р.Л.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2 ст.15.33 КоАП РФ, и подвергнуть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300 рублей.</w:t>
      </w:r>
    </w:p>
    <w:p>
      <w:pPr>
        <w:spacing w:before="0" w:after="0"/>
        <w:ind w:right="283"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Татар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тан), л/с 04114001450,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03100643000000011100,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НБ Республика Татарстан г. Казань,// УФК по Республике Татарстан г. Казань, БИК 019205400,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(ЕКС) 40102810445370000079, ИНН 1655003950, КПП 165501001, ОКТМО 92644101, КБК 393 116 07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900 70</w:t>
      </w:r>
      <w:r>
        <w:rPr>
          <w:rFonts w:ascii="Times New Roman" w:eastAsia="Times New Roman" w:hAnsi="Times New Roman" w:cs="Times New Roman"/>
          <w:sz w:val="28"/>
          <w:szCs w:val="28"/>
        </w:rPr>
        <w:t>000 140, в платежном поручении указать в полях – 110 указывать тип платежа – АШ (административный штраф).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6">
    <w:name w:val="cat-UserDefined grp-25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OrganizationNamegrp-17rplc-9">
    <w:name w:val="cat-OrganizationName grp-17 rplc-9"/>
    <w:basedOn w:val="DefaultParagraphFont"/>
  </w:style>
  <w:style w:type="character" w:customStyle="1" w:styleId="cat-OrganizationNamegrp-17rplc-10">
    <w:name w:val="cat-OrganizationName grp-17 rplc-10"/>
    <w:basedOn w:val="DefaultParagraphFont"/>
  </w:style>
  <w:style w:type="character" w:customStyle="1" w:styleId="cat-OrganizationNamegrp-17rplc-16">
    <w:name w:val="cat-OrganizationName grp-17 rplc-16"/>
    <w:basedOn w:val="DefaultParagraphFont"/>
  </w:style>
  <w:style w:type="character" w:customStyle="1" w:styleId="cat-OrganizationNamegrp-17rplc-19">
    <w:name w:val="cat-OrganizationName grp-17 rplc-19"/>
    <w:basedOn w:val="DefaultParagraphFont"/>
  </w:style>
  <w:style w:type="character" w:customStyle="1" w:styleId="cat-OrganizationNamegrp-17rplc-24">
    <w:name w:val="cat-OrganizationName grp-17 rplc-24"/>
    <w:basedOn w:val="DefaultParagraphFont"/>
  </w:style>
  <w:style w:type="character" w:customStyle="1" w:styleId="cat-UserDefinedgrp-25rplc-26">
    <w:name w:val="cat-UserDefined grp-25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