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№511-______/2021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мая 2021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№2008)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Азолина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4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СР, зарегистрированного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бетонщиком в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Азолин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«Фактория», расположенном в дома 5А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невнятной, 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Азолин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</w:rPr>
        <w:t>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Азолина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Азолин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выпил 3 бутылки пива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находилась на своем рабочем месте в магазине «Фактория» по адресу Чабьинская 5А. В 23 часа зашел неизвестный мужчина,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по внешним признакам 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походка была шаткой,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, одежда 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показания алкотектора с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0,803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Азолина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Азолина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года неоднократно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считает необходимым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Азолина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4">
    <w:name w:val="cat-UserDefined grp-18 rplc-4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UserDefinedgrp-18rplc-25">
    <w:name w:val="cat-UserDefined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