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40" w:after="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, Республика Татарстан</w:t>
      </w:r>
    </w:p>
    <w:p>
      <w:pPr>
        <w:spacing w:before="40" w:after="40"/>
        <w:jc w:val="both"/>
        <w:rPr>
          <w:sz w:val="28"/>
          <w:szCs w:val="28"/>
        </w:rPr>
      </w:pPr>
    </w:p>
    <w:p>
      <w:pPr>
        <w:spacing w:before="40" w:after="4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Минхаеров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11 по Нижнекамскому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видео-конфер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нц-связи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Кулаковой </w:t>
      </w:r>
      <w:r>
        <w:rPr>
          <w:rStyle w:val="cat-UserDefinedgrp-24rplc-6"/>
          <w:rFonts w:ascii="Times New Roman" w:eastAsia="Times New Roman" w:hAnsi="Times New Roman" w:cs="Times New Roman"/>
          <w:sz w:val="28"/>
          <w:szCs w:val="28"/>
        </w:rPr>
        <w:t>М.Ю.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уборщица помещений в </w:t>
      </w:r>
      <w:r>
        <w:rPr>
          <w:rStyle w:val="cat-OrganizationNamegrp-20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года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Кулакова М.Ю.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Пятероч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тайно похитил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прилавка магазина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товар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водку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брусничная»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крепостью 40%, объемом 0,5л., стоимостью 213 рублей 97 копеек без НДС, напиток </w:t>
      </w:r>
      <w:r>
        <w:rPr>
          <w:rFonts w:ascii="Times New Roman" w:eastAsia="Times New Roman" w:hAnsi="Times New Roman" w:cs="Times New Roman"/>
          <w:sz w:val="28"/>
          <w:szCs w:val="28"/>
        </w:rPr>
        <w:t>Your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Choic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крепостью 40%, объемом 0,7л., стоимостью 336 рублей 65 копеек без НДС, водку «Ханскую», крепостью 40%, объемом 0,5л. на сумму 320 рублей 04 копейки без НДС,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совершив мелкое хищение на общую сумму </w:t>
      </w:r>
      <w:r>
        <w:rPr>
          <w:rFonts w:ascii="Times New Roman" w:eastAsia="Times New Roman" w:hAnsi="Times New Roman" w:cs="Times New Roman"/>
          <w:sz w:val="28"/>
          <w:szCs w:val="28"/>
        </w:rPr>
        <w:t>870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НДС.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Кулакова М.Ю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Кулаковой М.Ю.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сущ</w:t>
      </w:r>
      <w:r>
        <w:rPr>
          <w:rFonts w:ascii="Times New Roman" w:eastAsia="Times New Roman" w:hAnsi="Times New Roman" w:cs="Times New Roman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и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Пятерочка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FIOgrp-10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объяснением </w:t>
      </w:r>
      <w:r>
        <w:rPr>
          <w:rStyle w:val="cat-FIOgrp-11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Кулаковой М.Ю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елкое хищение чужого имущества, стоимость которого не превышает одну тысячу рублей, путем кражи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суд не находит.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определении вида и меры наказания суд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Кулаковой М.Ю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Кулакову </w:t>
      </w: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М.Ю.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</w:t>
      </w:r>
      <w:r>
        <w:rPr>
          <w:rFonts w:ascii="Times New Roman" w:eastAsia="Times New Roman" w:hAnsi="Times New Roman" w:cs="Times New Roman"/>
          <w:sz w:val="28"/>
          <w:szCs w:val="28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Исчислять время ареста с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2021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40" w:after="40"/>
        <w:ind w:firstLine="720"/>
        <w:jc w:val="both"/>
        <w:rPr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</w:t>
      </w:r>
      <w:r>
        <w:rPr>
          <w:b w:val="0"/>
          <w:bCs w:val="0"/>
          <w:i w:val="0"/>
          <w:sz w:val="28"/>
          <w:szCs w:val="28"/>
        </w:rPr>
        <w:t xml:space="preserve">      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 xml:space="preserve">                           </w:t>
      </w:r>
      <w:r>
        <w:rPr>
          <w:b w:val="0"/>
          <w:bCs w:val="0"/>
          <w:i w:val="0"/>
          <w:sz w:val="28"/>
          <w:szCs w:val="28"/>
        </w:rPr>
        <w:t xml:space="preserve">М.М. </w:t>
      </w:r>
      <w:r>
        <w:rPr>
          <w:b w:val="0"/>
          <w:bCs w:val="0"/>
          <w:i w:val="0"/>
          <w:sz w:val="28"/>
          <w:szCs w:val="28"/>
        </w:rPr>
        <w:t>Минхаеров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6">
    <w:name w:val="cat-UserDefined grp-24 rplc-6"/>
    <w:basedOn w:val="DefaultParagraphFont"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OrganizationNamegrp-20rplc-10">
    <w:name w:val="cat-OrganizationName grp-20 rplc-10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FIOgrp-10rplc-23">
    <w:name w:val="cat-FIO grp-10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UserDefinedgrp-25rplc-29">
    <w:name w:val="cat-UserDefined grp-2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