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невнятная, исходил резкий запах алкоголя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>Мурзиным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Мурзиным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23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одни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время ареста с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</w:t>
      </w:r>
      <w:r>
        <w:rPr>
          <w:rFonts w:ascii="Times New Roman" w:eastAsia="Times New Roman" w:hAnsi="Times New Roman" w:cs="Times New Roman"/>
          <w:sz w:val="26"/>
          <w:szCs w:val="26"/>
        </w:rPr>
        <w:t>бря 2021 года.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PassportDatagrp-10rplc-7">
    <w:name w:val="cat-PassportData grp-1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13rplc-23">
    <w:name w:val="cat-UserDefined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