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 января 2022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3520395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Онищука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29.12.2021 в 01:40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кв.</w:t>
      </w:r>
      <w:r>
        <w:rPr>
          <w:rFonts w:ascii="Times New Roman" w:eastAsia="Times New Roman" w:hAnsi="Times New Roman" w:cs="Times New Roman"/>
          <w:sz w:val="28"/>
          <w:szCs w:val="28"/>
        </w:rPr>
        <w:t>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включал громкую музыку, кричал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«112»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сосед из к.610 слушает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00:00 до </w:t>
      </w:r>
      <w:r>
        <w:rPr>
          <w:rFonts w:ascii="Times New Roman" w:eastAsia="Times New Roman" w:hAnsi="Times New Roman" w:cs="Times New Roman"/>
          <w:sz w:val="28"/>
          <w:szCs w:val="28"/>
        </w:rPr>
        <w:t>01:40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соседи из кв.</w:t>
      </w:r>
      <w:r>
        <w:rPr>
          <w:rFonts w:ascii="Times New Roman" w:eastAsia="Times New Roman" w:hAnsi="Times New Roman" w:cs="Times New Roman"/>
          <w:sz w:val="28"/>
          <w:szCs w:val="28"/>
        </w:rPr>
        <w:t>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слушали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танцевали, </w:t>
      </w:r>
      <w:r>
        <w:rPr>
          <w:rFonts w:ascii="Times New Roman" w:eastAsia="Times New Roman" w:hAnsi="Times New Roman" w:cs="Times New Roman"/>
          <w:sz w:val="28"/>
          <w:szCs w:val="28"/>
        </w:rPr>
        <w:t>кричали,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 он слушал громкую музыку;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>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525342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 федерального казначейства по РТ, ИНН 1654003139, КПП 165501001, ОКТМО 92701000001, номер счета получателя 03100643000000011100, кор. сч.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