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по Нижнекамскому судебному району Республики Татарстан Ахунов М.А., рассмотрев дело об административном правонарушении по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3519197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Ермолаевой </w:t>
      </w:r>
      <w:r>
        <w:rPr>
          <w:rStyle w:val="cat-UserDefinedgrp-29rplc-7"/>
          <w:rFonts w:ascii="Times New Roman" w:eastAsia="Times New Roman" w:hAnsi="Times New Roman" w:cs="Times New Roman"/>
          <w:sz w:val="28"/>
          <w:szCs w:val="28"/>
        </w:rPr>
        <w:t>Г.Э.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кв.</w:t>
      </w:r>
      <w:r>
        <w:rPr>
          <w:rFonts w:ascii="Times New Roman" w:eastAsia="Times New Roman" w:hAnsi="Times New Roman" w:cs="Times New Roman"/>
          <w:sz w:val="28"/>
          <w:szCs w:val="28"/>
        </w:rPr>
        <w:t>810Б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22: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Ермолаева Г.Э. </w:t>
      </w:r>
      <w:r>
        <w:rPr>
          <w:rFonts w:ascii="Times New Roman" w:eastAsia="Times New Roman" w:hAnsi="Times New Roman" w:cs="Times New Roman"/>
          <w:sz w:val="28"/>
          <w:szCs w:val="28"/>
        </w:rPr>
        <w:t>в кв.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21/10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включала громкую музыку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тишину и покой жильцов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Ермолаева Г.Э.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признала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пояснила, что отмечали день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Ермолаевой Г.Э.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Ермолаева Г.Э.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сообщением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громкая музыка в к.810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соседи из кв.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22:00 до 22:55 07.12.2021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лушали громкую </w:t>
      </w:r>
      <w:r>
        <w:rPr>
          <w:rFonts w:ascii="Times New Roman" w:eastAsia="Times New Roman" w:hAnsi="Times New Roman" w:cs="Times New Roman"/>
          <w:sz w:val="28"/>
          <w:szCs w:val="28"/>
        </w:rPr>
        <w:t>музыку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ночное время;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Ермолаевой Г.Э.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 ночное время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слушала громкую музыку,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ночное время;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Ермолаевой Г.Э.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 Закона РТ от 12.01.2010 N 3-ЗРТ (ред. от 24.07.2014) "О соблюдении покоя граждан и тишины в ночное время" (принят ГС РТ 24.12.2009)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Ермолаевой Г.Э.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ст. 3.8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Республики Татарстан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покоя граждан и тишины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наказаний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Ермолаевой Г.Э.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Ермолаеву </w:t>
      </w:r>
      <w:r>
        <w:rPr>
          <w:rStyle w:val="cat-UserDefinedgrp-30rplc-39"/>
          <w:rFonts w:ascii="Times New Roman" w:eastAsia="Times New Roman" w:hAnsi="Times New Roman" w:cs="Times New Roman"/>
          <w:sz w:val="28"/>
          <w:szCs w:val="28"/>
        </w:rPr>
        <w:t>Г.Э.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ст.3.8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</w:t>
      </w:r>
      <w:r>
        <w:rPr>
          <w:rFonts w:ascii="Times New Roman" w:eastAsia="Times New Roman" w:hAnsi="Times New Roman" w:cs="Times New Roman"/>
          <w:sz w:val="28"/>
          <w:szCs w:val="28"/>
        </w:rPr>
        <w:t>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718907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 федерального казначейства по РТ, ИНН 1654003139, КПП 165501001, ОКТМО 92701000001, номер счета получателя 03100643000000011100, кор. сч.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-НБ Республика Татарстан Банка России//УФК по Республике Татарстан г. Казань/ Управление Федерального казначейства по Республике Татарстан, КБК 73111602010020000140, по протоколу МВД по РТ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ый штраф по судебному делу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7">
    <w:name w:val="cat-UserDefined grp-29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UserDefinedgrp-30rplc-39">
    <w:name w:val="cat-UserDefined grp-3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