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890362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Власенко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 № 9 «Сафиуллина»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9003</w:t>
      </w:r>
      <w:r>
        <w:rPr>
          <w:rFonts w:ascii="Times New Roman" w:eastAsia="Times New Roman" w:hAnsi="Times New Roman" w:cs="Times New Roman"/>
          <w:sz w:val="28"/>
          <w:szCs w:val="28"/>
        </w:rPr>
        <w:t>588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.11.2021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.11.2021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Власенко М.В. о времени и месте рассмотрения дела извещен надлежащим образом, с его согласия посредством СМС-оповещения, а также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9003588 от 10.09.2021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врученного Власенко М.В. </w:t>
      </w:r>
      <w:r>
        <w:rPr>
          <w:rFonts w:ascii="Times New Roman" w:eastAsia="Times New Roman" w:hAnsi="Times New Roman" w:cs="Times New Roman"/>
          <w:sz w:val="28"/>
          <w:szCs w:val="28"/>
        </w:rPr>
        <w:t>в день его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сотрудника полиции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Власенко М.В. о том, что он не смог вовремя </w:t>
      </w:r>
      <w:r>
        <w:rPr>
          <w:rFonts w:ascii="Times New Roman" w:eastAsia="Times New Roman" w:hAnsi="Times New Roman" w:cs="Times New Roman"/>
          <w:sz w:val="28"/>
          <w:szCs w:val="28"/>
        </w:rPr>
        <w:t>оплатить штраф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финансовыми трудностями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дела, личность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его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Власенко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536078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Нижнекамском району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