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2/22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06124233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17 мая 2021 г., повторно в течение одного года совершил аналогичное правонарушение, а именно: 11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г. в 11 часов 48 минут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управляя автомобилем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 и дорожной разметки 1.1. ПДД РФ 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в суд не явился, направил ходатайство о рассмотрении дела в его отсутствие ввиду болезни.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Ввиду отсутствия объективных медицинских данных о наличии заболевания, препятствующего явке в суд и участию в судебном заседании, что следует также из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лично отправил почтовое отправление, чему препятствий не имелось,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оставлено без удовлетворения.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в его отсутствие по имеющимся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инспектор ДПС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несли службу с инспектором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Выявили факт нарушения – обгон, который был снят на видео. Установили, что правонарушение было совершено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одителю показали видеозапись, составили схему, с которой ознакомили водителя. При составлении протокола об административном правонарушении были допущены описки в части указания марки и номера транспортного средства. Для устранения описок вызывался водитель посредством телефонной связи.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был сначала не против внесения исправлений, но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просил перенести на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2021 г. 12 ноября 2021 г. он не явился,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 исправления в протокол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после чего копия протокола с исправлениями была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канцелярией ГИБДД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почте.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совершил обгон по прерывистой линии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завершает его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дорожного знака 3.20 и дорожной разметки 1.1. ПДД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белого цвета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кроссовера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0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сторону проезжей части дороги, предназначенной для встречного движения, после чего возвращается на свою полосу движения при наличии дорожной разметки 1.1. ПДД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 мая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абз.4 п.п.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»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 ПДД РФ, однако завершившего данный маневр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указанных требований, также подлежат квалификации по части 4 статьи 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адвокат </w:t>
      </w:r>
      <w:r>
        <w:rPr>
          <w:rStyle w:val="cat-FIOgrp-2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ввиду допущения нарушений при внесении исправлений в протокол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для ознакомления с внесенными исправлениями не вызывался, копию протокола с исправлениями не получал.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адвоката </w:t>
      </w:r>
      <w:r>
        <w:rPr>
          <w:rStyle w:val="cat-FIOgrp-24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материалами дела, в частности детализацией звонков с телефонного номера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на номер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указанный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неоднократно совершались звонки 13 и 26 октября 2021 г. длительностью от 17 секунд до 2 минут 45 секунд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из почтового реестра следует, что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17 ноября 2021 г. была направлена почтовая корреспонденция.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56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CarMakeModelgrp-30rplc-39">
    <w:name w:val="cat-CarMakeModel grp-30 rplc-39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