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rStyle w:val="DefaultParagraphFont"/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10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2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шатк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походк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речь невнятн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изо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в общественном месте в таком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вину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установленной,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содержание алкоголя в выдыхаемом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20.21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</w:t>
      </w:r>
      <w:r>
        <w:rPr>
          <w:rStyle w:val="cat-FIOgrp-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3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2rplc-9">
    <w:name w:val="cat-Time grp-1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6rplc-20">
    <w:name w:val="cat-FIO grp-6 rplc-20"/>
    <w:basedOn w:val="DefaultParagraphFont"/>
  </w:style>
  <w:style w:type="character" w:customStyle="1" w:styleId="cat-Timegrp-13rplc-21">
    <w:name w:val="cat-Time grp-13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